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44A1" w14:textId="5C2F8DB6" w:rsidR="00364621" w:rsidRDefault="00364621" w:rsidP="00364621">
      <w:pPr>
        <w:pStyle w:val="NICEnormal"/>
        <w:jc w:val="center"/>
        <w:rPr>
          <w:rFonts w:cs="Arial"/>
          <w:b/>
          <w:bCs/>
          <w:kern w:val="28"/>
          <w:szCs w:val="32"/>
          <w:lang w:val="pt-PT"/>
        </w:rPr>
      </w:pPr>
      <w:r>
        <w:fldChar w:fldCharType="begin"/>
      </w:r>
      <w:r>
        <w:instrText xml:space="preserve"> INCLUDEPICTURE  "http://intranet.infarmed.pt/areas/comunicacao/logos/2024/logos%20horizontal%20cor.png" \* MERGEFORMATINET </w:instrText>
      </w:r>
      <w:r>
        <w:fldChar w:fldCharType="separate"/>
      </w:r>
      <w:r>
        <w:fldChar w:fldCharType="begin"/>
      </w:r>
      <w:r>
        <w:instrText xml:space="preserve"> INCLUDEPICTURE  "http://intranet.infarmed.pt/areas/comunicacao/logos/2024/logos horizontal cor.png" \* MERGEFORMATINET </w:instrText>
      </w:r>
      <w:r>
        <w:fldChar w:fldCharType="separate"/>
      </w:r>
      <w:r w:rsidR="00144E88">
        <w:fldChar w:fldCharType="begin"/>
      </w:r>
      <w:r w:rsidR="00144E88">
        <w:instrText xml:space="preserve"> INCLUDEPICTURE  "http://intranet.infarmed.pt/areas/comunicacao/logos/2024/logos horizontal cor.png" \* MERGEFORMATINET </w:instrText>
      </w:r>
      <w:r w:rsidR="00144E88">
        <w:fldChar w:fldCharType="separate"/>
      </w:r>
      <w:r w:rsidR="00132B7D">
        <w:fldChar w:fldCharType="begin"/>
      </w:r>
      <w:r w:rsidR="00132B7D">
        <w:instrText xml:space="preserve"> INCLUDEPICTURE  "http://intranet.infarmed.pt/areas/comunicacao/logos/2024/logos horizontal cor.png" \* MERGEFORMATINET </w:instrText>
      </w:r>
      <w:r w:rsidR="00132B7D">
        <w:fldChar w:fldCharType="separate"/>
      </w:r>
      <w:r w:rsidR="00964D81">
        <w:fldChar w:fldCharType="begin"/>
      </w:r>
      <w:r w:rsidR="00964D81">
        <w:instrText xml:space="preserve"> INCLUDEPICTURE  "http://intranet.infarmed.pt/areas/comunicacao/logos/2024/logos horizontal cor.png" \* MERGEFORMATINET </w:instrText>
      </w:r>
      <w:r w:rsidR="00964D81">
        <w:fldChar w:fldCharType="separate"/>
      </w:r>
      <w:r w:rsidR="00777074">
        <w:fldChar w:fldCharType="begin"/>
      </w:r>
      <w:r w:rsidR="00777074">
        <w:instrText xml:space="preserve"> INCLUDEPICTURE  "http://intranet.infarmed.pt/areas/comunicacao/logos/2024/logos horizontal cor.png" \* MERGEFORMATINET </w:instrText>
      </w:r>
      <w:r w:rsidR="00777074">
        <w:fldChar w:fldCharType="separate"/>
      </w:r>
      <w:r w:rsidR="000B3D2C">
        <w:fldChar w:fldCharType="begin"/>
      </w:r>
      <w:r w:rsidR="000B3D2C">
        <w:instrText xml:space="preserve"> INCLUDEPICTURE  "http://intranet.infarmed.pt/areas/comunicacao/logos/2024/logos horizontal cor.png" \* MERGEFORMATINET </w:instrText>
      </w:r>
      <w:r w:rsidR="000B3D2C">
        <w:fldChar w:fldCharType="separate"/>
      </w:r>
      <w:r w:rsidR="00B338ED">
        <w:fldChar w:fldCharType="begin"/>
      </w:r>
      <w:r w:rsidR="00B338ED">
        <w:instrText xml:space="preserve"> INCLUDEPICTURE  "http://intranet.infarmed.pt/areas/comunicacao/logos/2024/logos horizontal cor.png" \* MERGEFORMATINET </w:instrText>
      </w:r>
      <w:r w:rsidR="00B338ED">
        <w:fldChar w:fldCharType="separate"/>
      </w:r>
      <w:r w:rsidR="005354E7">
        <w:fldChar w:fldCharType="begin"/>
      </w:r>
      <w:r w:rsidR="005354E7">
        <w:instrText xml:space="preserve"> INCLUDEPICTURE  "http://intranet.infarmed.pt/areas/comunicacao/logos/2024/logos horizontal cor.png" \* MERGEFORMATINET </w:instrText>
      </w:r>
      <w:r w:rsidR="005354E7">
        <w:fldChar w:fldCharType="separate"/>
      </w:r>
      <w:r w:rsidR="005354E7">
        <w:fldChar w:fldCharType="begin"/>
      </w:r>
      <w:r w:rsidR="005354E7">
        <w:instrText xml:space="preserve"> INCLUDEPICTURE  "http://intranet.infarmed.pt/areas/comunicacao/logos/2024/logos horizontal cor.png" \* MERGEFORMATINET </w:instrText>
      </w:r>
      <w:r w:rsidR="005354E7">
        <w:fldChar w:fldCharType="separate"/>
      </w:r>
      <w:r w:rsidR="00B47A67">
        <w:fldChar w:fldCharType="begin"/>
      </w:r>
      <w:r w:rsidR="00B47A67">
        <w:instrText xml:space="preserve"> INCLUDEPICTURE  "http://intranet.infarmed.pt/areas/comunicacao/logos/2024/logos horizontal cor.png" \* MERGEFORMATINET </w:instrText>
      </w:r>
      <w:r w:rsidR="00B47A67">
        <w:fldChar w:fldCharType="separate"/>
      </w:r>
      <w:r w:rsidR="003502B4">
        <w:fldChar w:fldCharType="begin"/>
      </w:r>
      <w:r w:rsidR="003502B4">
        <w:instrText xml:space="preserve"> INCLUDEPICTURE  "http://intranet.infarmed.pt/areas/comunicacao/logos/2024/logos horizontal cor.png" \* MERGEFORMATINET </w:instrText>
      </w:r>
      <w:r w:rsidR="003502B4">
        <w:fldChar w:fldCharType="separate"/>
      </w:r>
      <w:r w:rsidR="003758BF">
        <w:fldChar w:fldCharType="begin"/>
      </w:r>
      <w:r w:rsidR="003758BF">
        <w:instrText xml:space="preserve"> </w:instrText>
      </w:r>
      <w:r w:rsidR="003758BF">
        <w:instrText xml:space="preserve">INCLUDEPICTURE  "http://intranet.infarmed.pt/areas/comunicacao/logos/2024/logos horizontal </w:instrText>
      </w:r>
      <w:r w:rsidR="003758BF">
        <w:instrText>cor.png" \* MERGEFORMATINET</w:instrText>
      </w:r>
      <w:r w:rsidR="003758BF">
        <w:instrText xml:space="preserve"> </w:instrText>
      </w:r>
      <w:r w:rsidR="003758BF">
        <w:fldChar w:fldCharType="separate"/>
      </w:r>
      <w:r w:rsidR="003758BF">
        <w:pict w14:anchorId="51343D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intranet.infarmed.pt/areas/comunicacao/logos/2024/logos%20horizontal%20cor.png" style="width:273pt;height:41.5pt">
            <v:imagedata r:id="rId8" r:href="rId9"/>
          </v:shape>
        </w:pict>
      </w:r>
      <w:r w:rsidR="003758BF">
        <w:fldChar w:fldCharType="end"/>
      </w:r>
      <w:r w:rsidR="003502B4">
        <w:fldChar w:fldCharType="end"/>
      </w:r>
      <w:r w:rsidR="00B47A67">
        <w:fldChar w:fldCharType="end"/>
      </w:r>
      <w:r w:rsidR="005354E7">
        <w:fldChar w:fldCharType="end"/>
      </w:r>
      <w:r w:rsidR="005354E7">
        <w:fldChar w:fldCharType="end"/>
      </w:r>
      <w:r w:rsidR="00B338ED">
        <w:fldChar w:fldCharType="end"/>
      </w:r>
      <w:r w:rsidR="000B3D2C">
        <w:fldChar w:fldCharType="end"/>
      </w:r>
      <w:r w:rsidR="00777074">
        <w:fldChar w:fldCharType="end"/>
      </w:r>
      <w:r w:rsidR="00964D81">
        <w:fldChar w:fldCharType="end"/>
      </w:r>
      <w:r w:rsidR="00132B7D">
        <w:fldChar w:fldCharType="end"/>
      </w:r>
      <w:r w:rsidR="00144E88">
        <w:fldChar w:fldCharType="end"/>
      </w:r>
      <w:r>
        <w:fldChar w:fldCharType="end"/>
      </w:r>
      <w:r>
        <w:fldChar w:fldCharType="end"/>
      </w:r>
    </w:p>
    <w:p w14:paraId="1F59C055" w14:textId="77777777" w:rsidR="00364621" w:rsidRDefault="00364621" w:rsidP="00DF5D38">
      <w:pPr>
        <w:pStyle w:val="NICEnormal"/>
        <w:rPr>
          <w:rFonts w:cs="Arial"/>
          <w:b/>
          <w:bCs/>
          <w:kern w:val="28"/>
          <w:szCs w:val="32"/>
          <w:lang w:val="pt-PT"/>
        </w:rPr>
      </w:pPr>
    </w:p>
    <w:p w14:paraId="40AA40AF" w14:textId="5F51F3BD" w:rsidR="00DF5D38" w:rsidRPr="003D36DE" w:rsidRDefault="00DF5D38" w:rsidP="00DF5D38">
      <w:pPr>
        <w:pStyle w:val="NICEnormal"/>
        <w:rPr>
          <w:rFonts w:cs="Arial"/>
          <w:b/>
          <w:bCs/>
          <w:kern w:val="28"/>
          <w:szCs w:val="32"/>
          <w:lang w:val="pt-PT"/>
        </w:rPr>
      </w:pPr>
      <w:r w:rsidRPr="003D36DE">
        <w:rPr>
          <w:rFonts w:cs="Arial"/>
          <w:b/>
          <w:bCs/>
          <w:kern w:val="28"/>
          <w:szCs w:val="32"/>
          <w:lang w:val="pt-PT"/>
        </w:rPr>
        <w:t>INFARMED - Autoridade Nacional do Medicamento e Produtos de Saúde, I.P.</w:t>
      </w:r>
    </w:p>
    <w:p w14:paraId="560D3F48" w14:textId="5E803DC2" w:rsidR="00043B2A" w:rsidRPr="003D36DE" w:rsidRDefault="00DF5D38" w:rsidP="00DF5D38">
      <w:pPr>
        <w:pStyle w:val="NICEnormal"/>
        <w:rPr>
          <w:i/>
          <w:sz w:val="20"/>
        </w:rPr>
      </w:pPr>
      <w:r w:rsidRPr="003D36DE">
        <w:rPr>
          <w:rFonts w:cs="Arial"/>
          <w:b/>
          <w:bCs/>
          <w:i/>
          <w:kern w:val="28"/>
          <w:szCs w:val="32"/>
        </w:rPr>
        <w:t>INFARMED – National Authority of Medicines and Health Products, I.P.</w:t>
      </w:r>
    </w:p>
    <w:p w14:paraId="0D5E8284" w14:textId="77777777" w:rsidR="003D36DE" w:rsidRPr="00C432F6" w:rsidRDefault="003D36DE" w:rsidP="006A41E5">
      <w:pPr>
        <w:pStyle w:val="Title1"/>
        <w:outlineLvl w:val="9"/>
        <w:rPr>
          <w:sz w:val="34"/>
          <w:szCs w:val="34"/>
          <w:lang w:val="en-US"/>
        </w:rPr>
      </w:pPr>
      <w:bookmarkStart w:id="0" w:name="_Toc297800742"/>
      <w:bookmarkStart w:id="1" w:name="_Toc299542465"/>
      <w:bookmarkStart w:id="2" w:name="_Toc299547533"/>
      <w:bookmarkStart w:id="3" w:name="_Toc299622652"/>
      <w:bookmarkStart w:id="4" w:name="_Toc299625508"/>
      <w:bookmarkStart w:id="5" w:name="_Toc301340292"/>
      <w:bookmarkStart w:id="6" w:name="_Toc301863150"/>
      <w:bookmarkStart w:id="7" w:name="_Toc215466184"/>
      <w:bookmarkStart w:id="8" w:name="_Toc227645684"/>
      <w:bookmarkStart w:id="9" w:name="_Toc230076174"/>
      <w:bookmarkStart w:id="10" w:name="_Toc230076372"/>
      <w:bookmarkStart w:id="11" w:name="_Toc235598740"/>
      <w:bookmarkStart w:id="12" w:name="_Toc1028574"/>
      <w:bookmarkStart w:id="13" w:name="_Toc1029930"/>
      <w:bookmarkStart w:id="14" w:name="_Toc1032103"/>
      <w:bookmarkStart w:id="15" w:name="_Toc1136726"/>
      <w:bookmarkStart w:id="16" w:name="_Hlk4595588"/>
    </w:p>
    <w:p w14:paraId="4323783A" w14:textId="18659DAC" w:rsidR="003D36DE" w:rsidRPr="003D36DE" w:rsidRDefault="003D36DE" w:rsidP="00BF2F96">
      <w:pPr>
        <w:pStyle w:val="Title1"/>
        <w:spacing w:after="360"/>
        <w:outlineLvl w:val="9"/>
        <w:rPr>
          <w:sz w:val="34"/>
          <w:szCs w:val="34"/>
          <w:lang w:val="pt-PT"/>
        </w:rPr>
      </w:pPr>
      <w:r w:rsidRPr="003D36DE">
        <w:rPr>
          <w:sz w:val="34"/>
          <w:szCs w:val="34"/>
          <w:lang w:val="pt-PT"/>
        </w:rPr>
        <w:t>Nome comercial da Tecnologia de Saúde (Descrição)</w:t>
      </w:r>
    </w:p>
    <w:p w14:paraId="3971CDC5" w14:textId="17B6AC5A" w:rsidR="003D36DE" w:rsidRPr="00D42067" w:rsidRDefault="003D36DE" w:rsidP="006A41E5">
      <w:pPr>
        <w:pStyle w:val="Title1"/>
        <w:outlineLvl w:val="9"/>
        <w:rPr>
          <w:sz w:val="34"/>
          <w:szCs w:val="34"/>
          <w:lang w:val="en-US"/>
        </w:rPr>
      </w:pPr>
      <w:bookmarkStart w:id="17" w:name="_Toc406503200"/>
      <w:bookmarkStart w:id="18" w:name="_Toc467574404"/>
      <w:bookmarkStart w:id="19" w:name="_Toc467675227"/>
      <w:bookmarkStart w:id="20" w:name="_Toc468779921"/>
      <w:bookmarkStart w:id="21" w:name="_Toc470184557"/>
      <w:bookmarkStart w:id="22" w:name="_Toc472495311"/>
      <w:bookmarkStart w:id="23" w:name="_Toc476152279"/>
      <w:bookmarkStart w:id="24" w:name="_Toc1028576"/>
      <w:bookmarkStart w:id="25" w:name="_Toc1029932"/>
      <w:bookmarkStart w:id="26" w:name="_Toc1032105"/>
      <w:bookmarkStart w:id="27" w:name="_Toc11367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D42067">
        <w:rPr>
          <w:sz w:val="34"/>
          <w:szCs w:val="34"/>
          <w:lang w:val="en-US"/>
        </w:rPr>
        <w:t>Submissão pedido de financiamento</w:t>
      </w:r>
    </w:p>
    <w:p w14:paraId="541B4F26" w14:textId="6867CFF1" w:rsidR="003D36DE" w:rsidRDefault="003D36DE" w:rsidP="006A41E5">
      <w:pPr>
        <w:pStyle w:val="Title1"/>
        <w:outlineLvl w:val="9"/>
        <w:rPr>
          <w:rStyle w:val="rynqvb"/>
          <w:sz w:val="34"/>
          <w:szCs w:val="34"/>
          <w:lang w:val="en-US"/>
        </w:rPr>
      </w:pPr>
    </w:p>
    <w:p w14:paraId="71A13D1F" w14:textId="77777777" w:rsidR="00BF2F96" w:rsidRPr="00D42067" w:rsidRDefault="00BF2F96" w:rsidP="006A41E5">
      <w:pPr>
        <w:pStyle w:val="Title1"/>
        <w:outlineLvl w:val="9"/>
        <w:rPr>
          <w:rStyle w:val="rynqvb"/>
          <w:sz w:val="34"/>
          <w:szCs w:val="34"/>
          <w:lang w:val="en-US"/>
        </w:rPr>
      </w:pPr>
    </w:p>
    <w:p w14:paraId="36B837C0" w14:textId="2371FD8D" w:rsidR="003D36DE" w:rsidRPr="00BF11C3" w:rsidRDefault="00BF11C3" w:rsidP="00BF2F96">
      <w:pPr>
        <w:pStyle w:val="Title1"/>
        <w:spacing w:after="360"/>
        <w:rPr>
          <w:i/>
          <w:sz w:val="34"/>
          <w:szCs w:val="34"/>
          <w:lang w:val="en-US"/>
        </w:rPr>
      </w:pPr>
      <w:bookmarkStart w:id="28" w:name="_Toc139989969"/>
      <w:r w:rsidRPr="00BF11C3">
        <w:rPr>
          <w:i/>
          <w:sz w:val="34"/>
          <w:szCs w:val="34"/>
          <w:lang w:val="en-US"/>
        </w:rPr>
        <w:t xml:space="preserve">Health </w:t>
      </w:r>
      <w:r>
        <w:rPr>
          <w:i/>
          <w:sz w:val="34"/>
          <w:szCs w:val="34"/>
          <w:lang w:val="en-US"/>
        </w:rPr>
        <w:t>t</w:t>
      </w:r>
      <w:r w:rsidRPr="00BF11C3">
        <w:rPr>
          <w:i/>
          <w:sz w:val="34"/>
          <w:szCs w:val="34"/>
          <w:lang w:val="en-US"/>
        </w:rPr>
        <w:t>echnology</w:t>
      </w:r>
      <w:r w:rsidR="00503CA3" w:rsidRPr="00BF11C3">
        <w:rPr>
          <w:i/>
          <w:sz w:val="34"/>
          <w:szCs w:val="34"/>
          <w:lang w:val="en-US"/>
        </w:rPr>
        <w:t xml:space="preserve"> trade name</w:t>
      </w:r>
      <w:r w:rsidR="003D36DE" w:rsidRPr="00BF11C3">
        <w:rPr>
          <w:i/>
          <w:sz w:val="34"/>
          <w:szCs w:val="34"/>
          <w:lang w:val="en-US"/>
        </w:rPr>
        <w:t xml:space="preserve"> (description)</w:t>
      </w:r>
      <w:bookmarkEnd w:id="28"/>
    </w:p>
    <w:p w14:paraId="47206436" w14:textId="25A72B17" w:rsidR="003D36DE" w:rsidRPr="00364621" w:rsidRDefault="00D42067" w:rsidP="006A41E5">
      <w:pPr>
        <w:pStyle w:val="Title1"/>
        <w:outlineLvl w:val="9"/>
        <w:rPr>
          <w:sz w:val="34"/>
          <w:szCs w:val="34"/>
          <w:lang w:val="en-US"/>
        </w:rPr>
      </w:pPr>
      <w:r w:rsidRPr="00364621">
        <w:rPr>
          <w:rStyle w:val="rynqvb"/>
          <w:i/>
          <w:sz w:val="34"/>
          <w:szCs w:val="34"/>
          <w:lang w:val="en-US"/>
        </w:rPr>
        <w:t>Reimbursement</w:t>
      </w:r>
      <w:r w:rsidR="003D36DE" w:rsidRPr="00364621">
        <w:rPr>
          <w:rStyle w:val="rynqvb"/>
          <w:i/>
          <w:sz w:val="34"/>
          <w:szCs w:val="34"/>
          <w:lang w:val="en-US"/>
        </w:rPr>
        <w:t xml:space="preserve"> application</w:t>
      </w:r>
      <w:r w:rsidR="00C432F6" w:rsidRPr="00364621">
        <w:rPr>
          <w:rStyle w:val="rynqvb"/>
          <w:i/>
          <w:sz w:val="34"/>
          <w:szCs w:val="34"/>
          <w:lang w:val="en-US"/>
        </w:rPr>
        <w:t xml:space="preserve"> proposal</w:t>
      </w:r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14:paraId="6E7A9DEF" w14:textId="433E004C" w:rsidR="00043B2A" w:rsidRPr="00364621" w:rsidRDefault="00043B2A" w:rsidP="006A4EF9">
      <w:pPr>
        <w:pStyle w:val="NICEnormal"/>
        <w:rPr>
          <w:lang w:val="en-US"/>
        </w:rPr>
      </w:pPr>
    </w:p>
    <w:p w14:paraId="7109C9B1" w14:textId="77777777" w:rsidR="00043B2A" w:rsidRPr="00364621" w:rsidRDefault="00043B2A" w:rsidP="006A4EF9">
      <w:pPr>
        <w:pStyle w:val="NICEnormal"/>
        <w:rPr>
          <w:lang w:val="en-US"/>
        </w:rPr>
      </w:pPr>
    </w:p>
    <w:p w14:paraId="18702876" w14:textId="77777777" w:rsidR="00503CA3" w:rsidRPr="00364621" w:rsidRDefault="00503CA3" w:rsidP="001657B2">
      <w:pPr>
        <w:pStyle w:val="NICEnormal"/>
        <w:rPr>
          <w:b/>
          <w:bCs/>
          <w:lang w:val="en-US"/>
        </w:rPr>
      </w:pPr>
    </w:p>
    <w:p w14:paraId="4F40ECE1" w14:textId="77777777" w:rsidR="00503CA3" w:rsidRPr="00364621" w:rsidRDefault="00503CA3" w:rsidP="001657B2">
      <w:pPr>
        <w:pStyle w:val="NICEnormal"/>
        <w:rPr>
          <w:b/>
          <w:bCs/>
          <w:lang w:val="en-US"/>
        </w:rPr>
      </w:pPr>
    </w:p>
    <w:p w14:paraId="2141B302" w14:textId="77777777" w:rsidR="00503CA3" w:rsidRPr="00364621" w:rsidRDefault="00503CA3" w:rsidP="001657B2">
      <w:pPr>
        <w:pStyle w:val="NICEnormal"/>
        <w:rPr>
          <w:b/>
          <w:bCs/>
          <w:lang w:val="en-US"/>
        </w:rPr>
      </w:pPr>
    </w:p>
    <w:p w14:paraId="0A478803" w14:textId="77777777" w:rsidR="00503CA3" w:rsidRPr="00364621" w:rsidRDefault="00503CA3" w:rsidP="001657B2">
      <w:pPr>
        <w:pStyle w:val="NICEnormal"/>
        <w:rPr>
          <w:b/>
          <w:bCs/>
          <w:lang w:val="en-US"/>
        </w:rPr>
      </w:pPr>
    </w:p>
    <w:p w14:paraId="3ADD30D5" w14:textId="77777777" w:rsidR="00503CA3" w:rsidRPr="00364621" w:rsidRDefault="00503CA3" w:rsidP="001657B2">
      <w:pPr>
        <w:pStyle w:val="NICEnormal"/>
        <w:rPr>
          <w:b/>
          <w:bCs/>
          <w:lang w:val="en-US"/>
        </w:rPr>
      </w:pPr>
    </w:p>
    <w:p w14:paraId="73D3F576" w14:textId="77777777" w:rsidR="00503CA3" w:rsidRPr="00364621" w:rsidRDefault="00503CA3" w:rsidP="001657B2">
      <w:pPr>
        <w:pStyle w:val="NICEnormal"/>
        <w:rPr>
          <w:b/>
          <w:bCs/>
          <w:lang w:val="en-US"/>
        </w:rPr>
      </w:pPr>
    </w:p>
    <w:p w14:paraId="3403840D" w14:textId="05EDB52D" w:rsidR="009262FF" w:rsidRPr="00F57E37" w:rsidRDefault="009262FF" w:rsidP="00F35D01">
      <w:pPr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B4C39A5" w14:textId="064C2E8F" w:rsidR="009262FF" w:rsidRPr="00F57E37" w:rsidRDefault="009262FF" w:rsidP="009262FF">
      <w:pPr>
        <w:pStyle w:val="PargrafodaLista"/>
        <w:spacing w:before="240" w:after="240"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F8B6C7C" w14:textId="02ED8185" w:rsidR="00D57583" w:rsidRPr="00C911D5" w:rsidRDefault="00C432F6" w:rsidP="00F60697">
      <w:pPr>
        <w:pStyle w:val="NICEnormal"/>
        <w:spacing w:before="240" w:after="120"/>
        <w:rPr>
          <w:sz w:val="22"/>
          <w:lang w:val="pt-PT"/>
        </w:rPr>
      </w:pPr>
      <w:r w:rsidRPr="00C911D5">
        <w:rPr>
          <w:b/>
          <w:bCs/>
          <w:sz w:val="22"/>
          <w:szCs w:val="22"/>
          <w:lang w:val="pt-PT"/>
        </w:rPr>
        <w:t xml:space="preserve">Nome do fabricante ou representante legal / </w:t>
      </w:r>
      <w:r w:rsidR="00D57583" w:rsidRPr="00C911D5">
        <w:rPr>
          <w:b/>
          <w:bCs/>
          <w:sz w:val="22"/>
          <w:szCs w:val="22"/>
          <w:lang w:val="pt-PT"/>
        </w:rPr>
        <w:t xml:space="preserve">Company name: </w:t>
      </w:r>
      <w:sdt>
        <w:sdtPr>
          <w:rPr>
            <w:i/>
            <w:sz w:val="20"/>
            <w:szCs w:val="22"/>
          </w:rPr>
          <w:id w:val="400646593"/>
          <w:placeholder>
            <w:docPart w:val="C0CC803B0AB646A2872D437C13FBDFCE"/>
          </w:placeholder>
        </w:sdtPr>
        <w:sdtEndPr>
          <w:rPr>
            <w:i w:val="0"/>
            <w:sz w:val="22"/>
            <w:szCs w:val="24"/>
          </w:rPr>
        </w:sdtEndPr>
        <w:sdtContent>
          <w:sdt>
            <w:sdtPr>
              <w:rPr>
                <w:rFonts w:cs="Arial"/>
                <w:iCs/>
                <w:color w:val="808080"/>
                <w:sz w:val="22"/>
                <w:szCs w:val="22"/>
              </w:rPr>
              <w:id w:val="-974916203"/>
              <w:placeholder>
                <w:docPart w:val="47E2B8467E5841C78378739FD4ED05A3"/>
              </w:placeholder>
            </w:sdtPr>
            <w:sdtEndPr/>
            <w:sdtContent>
              <w:r w:rsidR="00855361" w:rsidRPr="00C911D5">
                <w:rPr>
                  <w:rFonts w:cs="Arial"/>
                  <w:iCs/>
                  <w:color w:val="808080"/>
                  <w:sz w:val="22"/>
                  <w:szCs w:val="22"/>
                  <w:lang w:val="pt-PT"/>
                </w:rPr>
                <w:t xml:space="preserve">inserir o texto / </w:t>
              </w:r>
              <w:r w:rsidR="00855361" w:rsidRPr="00C911D5">
                <w:rPr>
                  <w:rFonts w:cs="Arial"/>
                  <w:i/>
                  <w:color w:val="808080"/>
                  <w:sz w:val="22"/>
                  <w:szCs w:val="22"/>
                  <w:lang w:val="pt-PT"/>
                </w:rPr>
                <w:t>enter text</w:t>
              </w:r>
              <w:r w:rsidR="00855361" w:rsidRPr="00C911D5">
                <w:rPr>
                  <w:rFonts w:cs="Arial"/>
                  <w:iCs/>
                  <w:color w:val="808080"/>
                  <w:sz w:val="22"/>
                  <w:szCs w:val="22"/>
                  <w:lang w:val="pt-PT"/>
                </w:rPr>
                <w:t xml:space="preserve">. </w:t>
              </w:r>
            </w:sdtContent>
          </w:sdt>
          <w:r w:rsidR="003D36DE" w:rsidRPr="00C911D5">
            <w:rPr>
              <w:rStyle w:val="rynqvb"/>
              <w:sz w:val="22"/>
              <w:lang w:val="pt-PT"/>
            </w:rPr>
            <w:t xml:space="preserve"> </w:t>
          </w:r>
        </w:sdtContent>
      </w:sdt>
    </w:p>
    <w:p w14:paraId="42CD9B27" w14:textId="611436C9" w:rsidR="00D57583" w:rsidRPr="00C911D5" w:rsidRDefault="00C432F6" w:rsidP="001657B2">
      <w:pPr>
        <w:pStyle w:val="NICEnormal"/>
        <w:rPr>
          <w:rFonts w:cs="Arial"/>
          <w:color w:val="808080"/>
          <w:sz w:val="22"/>
          <w:lang w:val="pt-PT"/>
        </w:rPr>
      </w:pPr>
      <w:r w:rsidRPr="00C911D5">
        <w:rPr>
          <w:b/>
          <w:bCs/>
          <w:sz w:val="22"/>
          <w:szCs w:val="22"/>
          <w:lang w:val="pt-PT"/>
        </w:rPr>
        <w:t xml:space="preserve">Data de submissão / </w:t>
      </w:r>
      <w:r w:rsidR="00D57583" w:rsidRPr="00C911D5">
        <w:rPr>
          <w:b/>
          <w:bCs/>
          <w:sz w:val="22"/>
          <w:szCs w:val="22"/>
          <w:lang w:val="pt-PT"/>
        </w:rPr>
        <w:t xml:space="preserve">Submission date: </w:t>
      </w:r>
      <w:sdt>
        <w:sdtPr>
          <w:rPr>
            <w:sz w:val="22"/>
            <w:szCs w:val="22"/>
          </w:rPr>
          <w:id w:val="1034460919"/>
          <w:placeholder>
            <w:docPart w:val="379BAB0D03FE4768B42033DD93E32231"/>
          </w:placeholder>
        </w:sdtPr>
        <w:sdtEndPr>
          <w:rPr>
            <w:rFonts w:cs="Arial"/>
            <w:color w:val="808080"/>
            <w:szCs w:val="24"/>
            <w:lang w:val="pt-PT"/>
          </w:rPr>
        </w:sdtEndPr>
        <w:sdtContent>
          <w:sdt>
            <w:sdtPr>
              <w:rPr>
                <w:i/>
                <w:sz w:val="20"/>
                <w:szCs w:val="22"/>
              </w:rPr>
              <w:id w:val="1033464736"/>
              <w:placeholder>
                <w:docPart w:val="A78BABF3AB404615B9A2868DAD27B02A"/>
              </w:placeholder>
            </w:sdtPr>
            <w:sdtEndPr>
              <w:rPr>
                <w:rFonts w:cs="Arial"/>
                <w:i w:val="0"/>
                <w:color w:val="808080"/>
                <w:sz w:val="22"/>
                <w:szCs w:val="24"/>
                <w:lang w:val="pt-PT"/>
              </w:rPr>
            </w:sdtEndPr>
            <w:sdtContent>
              <w:r w:rsidR="003D36DE" w:rsidRPr="00C911D5">
                <w:rPr>
                  <w:rFonts w:cs="Arial"/>
                  <w:color w:val="808080"/>
                  <w:sz w:val="22"/>
                  <w:szCs w:val="22"/>
                  <w:lang w:val="pt-PT"/>
                </w:rPr>
                <w:t xml:space="preserve">inserir o texto / </w:t>
              </w:r>
              <w:r w:rsidR="003D36DE" w:rsidRPr="00C911D5">
                <w:rPr>
                  <w:rFonts w:cs="Arial"/>
                  <w:i/>
                  <w:iCs/>
                  <w:color w:val="808080"/>
                  <w:sz w:val="22"/>
                  <w:szCs w:val="22"/>
                  <w:lang w:val="pt-PT"/>
                </w:rPr>
                <w:t>enter text</w:t>
              </w:r>
              <w:r w:rsidR="003D36DE" w:rsidRPr="00C911D5">
                <w:rPr>
                  <w:rFonts w:cs="Arial"/>
                  <w:color w:val="808080"/>
                  <w:sz w:val="22"/>
                  <w:szCs w:val="22"/>
                  <w:lang w:val="pt-PT"/>
                </w:rPr>
                <w:t xml:space="preserve">. </w:t>
              </w:r>
            </w:sdtContent>
          </w:sdt>
        </w:sdtContent>
      </w:sdt>
    </w:p>
    <w:p w14:paraId="7411F07B" w14:textId="77777777" w:rsidR="00F35D01" w:rsidRDefault="00C432F6" w:rsidP="00F35D01">
      <w:pPr>
        <w:pStyle w:val="NICEnormal"/>
        <w:jc w:val="both"/>
        <w:rPr>
          <w:b/>
          <w:bCs/>
          <w:sz w:val="22"/>
          <w:szCs w:val="22"/>
          <w:lang w:val="pt-PT"/>
        </w:rPr>
      </w:pPr>
      <w:r w:rsidRPr="00C911D5">
        <w:rPr>
          <w:b/>
          <w:bCs/>
          <w:sz w:val="22"/>
          <w:szCs w:val="22"/>
          <w:lang w:val="pt-PT"/>
        </w:rPr>
        <w:t>Documentos regulamentares submetidos</w:t>
      </w:r>
      <w:r w:rsidR="00626C0A" w:rsidRPr="00C911D5">
        <w:rPr>
          <w:b/>
          <w:bCs/>
          <w:sz w:val="22"/>
          <w:szCs w:val="22"/>
          <w:lang w:val="pt-PT"/>
        </w:rPr>
        <w:t xml:space="preserve"> </w:t>
      </w:r>
      <w:r w:rsidRPr="00C911D5">
        <w:rPr>
          <w:b/>
          <w:bCs/>
          <w:sz w:val="22"/>
          <w:szCs w:val="22"/>
          <w:lang w:val="pt-PT"/>
        </w:rPr>
        <w:t xml:space="preserve">/ </w:t>
      </w:r>
      <w:r w:rsidR="00D57583" w:rsidRPr="00C911D5">
        <w:rPr>
          <w:b/>
          <w:bCs/>
          <w:sz w:val="22"/>
          <w:szCs w:val="22"/>
          <w:lang w:val="pt-PT"/>
        </w:rPr>
        <w:t>Regulatory documents attached:</w:t>
      </w:r>
    </w:p>
    <w:sdt>
      <w:sdtPr>
        <w:id w:val="3104717"/>
        <w:placeholder>
          <w:docPart w:val="CFC8C44D59D94305BA5582D036D21409"/>
        </w:placeholder>
      </w:sdtPr>
      <w:sdtEndPr/>
      <w:sdtContent>
        <w:p w14:paraId="0C72ECB5" w14:textId="22E2AF1F" w:rsidR="00F35D01" w:rsidRDefault="00F35D01" w:rsidP="00C6323F">
          <w:pPr>
            <w:spacing w:after="160" w:line="259" w:lineRule="auto"/>
          </w:pPr>
        </w:p>
        <w:p w14:paraId="2FEF8FC1" w14:textId="77777777" w:rsidR="00F35D01" w:rsidRPr="00F57E37" w:rsidRDefault="00F35D01" w:rsidP="00F35D01">
          <w:pPr>
            <w:pStyle w:val="PargrafodaLista"/>
            <w:numPr>
              <w:ilvl w:val="0"/>
              <w:numId w:val="44"/>
            </w:numPr>
            <w:spacing w:after="160" w:line="259" w:lineRule="auto"/>
            <w:rPr>
              <w:lang w:val="pt-PT"/>
            </w:rPr>
          </w:pPr>
          <w:bookmarkStart w:id="29" w:name="_Hlk200100074"/>
          <w:r w:rsidRPr="00F57E37">
            <w:rPr>
              <w:lang w:val="pt-PT"/>
            </w:rPr>
            <w:t>Documento, datado e assinado, no qual o fabricante do produto nomeie o requerente como seu representante, dotando-o de poderes para o efeito (sempre que o fabricante for diferente do requerente);</w:t>
          </w:r>
        </w:p>
        <w:p w14:paraId="146ABB34" w14:textId="77777777" w:rsidR="00F35D01" w:rsidRPr="00F57E37" w:rsidRDefault="00F35D01" w:rsidP="00F35D01">
          <w:pPr>
            <w:pStyle w:val="PargrafodaLista"/>
            <w:numPr>
              <w:ilvl w:val="1"/>
              <w:numId w:val="44"/>
            </w:numPr>
            <w:spacing w:after="160" w:line="259" w:lineRule="auto"/>
            <w:rPr>
              <w:lang w:val="pt-PT"/>
            </w:rPr>
          </w:pPr>
          <w:r w:rsidRPr="00F57E37">
            <w:rPr>
              <w:lang w:val="pt-PT"/>
            </w:rPr>
            <w:t xml:space="preserve">Minuta: </w:t>
          </w:r>
          <w:hyperlink r:id="rId10" w:history="1">
            <w:r w:rsidRPr="00F57E37">
              <w:rPr>
                <w:rStyle w:val="Hiperligao"/>
                <w:lang w:val="pt-PT"/>
              </w:rPr>
              <w:t>https://www.infarmed.pt/documents/15786/1558631/Minuta+Declara%C3%A7%C3%A3o+Representatividade/810c79d3-485d-e618-f1ac-3b3ec6fdee1a</w:t>
            </w:r>
          </w:hyperlink>
          <w:r w:rsidRPr="00F57E37">
            <w:rPr>
              <w:lang w:val="pt-PT"/>
            </w:rPr>
            <w:t xml:space="preserve"> </w:t>
          </w:r>
        </w:p>
        <w:p w14:paraId="5678512C" w14:textId="77777777" w:rsidR="00F35D01" w:rsidRDefault="00F35D01" w:rsidP="00F35D01">
          <w:pPr>
            <w:pStyle w:val="PargrafodaLista"/>
            <w:numPr>
              <w:ilvl w:val="0"/>
              <w:numId w:val="44"/>
            </w:numPr>
            <w:spacing w:after="160" w:line="259" w:lineRule="auto"/>
          </w:pPr>
          <w:r>
            <w:t>Rotulagem;</w:t>
          </w:r>
        </w:p>
        <w:p w14:paraId="7B38B6F8" w14:textId="77777777" w:rsidR="00F35D01" w:rsidRPr="00F57E37" w:rsidRDefault="00F35D01" w:rsidP="00F35D01">
          <w:pPr>
            <w:pStyle w:val="PargrafodaLista"/>
            <w:numPr>
              <w:ilvl w:val="0"/>
              <w:numId w:val="44"/>
            </w:numPr>
            <w:spacing w:after="160" w:line="259" w:lineRule="auto"/>
            <w:rPr>
              <w:lang w:val="pt-PT"/>
            </w:rPr>
          </w:pPr>
          <w:bookmarkStart w:id="30" w:name="_Hlk200038832"/>
          <w:r w:rsidRPr="00F57E37">
            <w:rPr>
              <w:lang w:val="pt-PT"/>
            </w:rPr>
            <w:t>Estudos e pareceres demonstrativos dos resultados clínicos reivindicados para a tecnologia de saúde no âmbito do presente regime, se aplicável</w:t>
          </w:r>
          <w:bookmarkEnd w:id="30"/>
          <w:r w:rsidRPr="00F57E37">
            <w:rPr>
              <w:lang w:val="pt-PT"/>
            </w:rPr>
            <w:t>;</w:t>
          </w:r>
        </w:p>
        <w:p w14:paraId="49D03617" w14:textId="5800947D" w:rsidR="00F35D01" w:rsidRPr="00F57E37" w:rsidRDefault="00F35D01" w:rsidP="00F35D01">
          <w:pPr>
            <w:pStyle w:val="PargrafodaLista"/>
            <w:numPr>
              <w:ilvl w:val="0"/>
              <w:numId w:val="44"/>
            </w:numPr>
            <w:spacing w:after="160" w:line="259" w:lineRule="auto"/>
            <w:rPr>
              <w:lang w:val="pt-PT"/>
            </w:rPr>
          </w:pPr>
          <w:r w:rsidRPr="00F57E37">
            <w:rPr>
              <w:lang w:val="pt-PT"/>
            </w:rPr>
            <w:t xml:space="preserve">Ficha técnica com composição qualitativa e quantitativa dos ingredientes, nomeadamente os que desempenham as funções principais das fórmulas; </w:t>
          </w:r>
        </w:p>
        <w:p w14:paraId="53B7DCB5" w14:textId="77777777" w:rsidR="00F35D01" w:rsidRPr="00F57E37" w:rsidRDefault="00F35D01" w:rsidP="00F35D01">
          <w:pPr>
            <w:pStyle w:val="PargrafodaLista"/>
            <w:numPr>
              <w:ilvl w:val="0"/>
              <w:numId w:val="44"/>
            </w:numPr>
            <w:spacing w:after="160" w:line="259" w:lineRule="auto"/>
            <w:rPr>
              <w:lang w:val="pt-PT"/>
            </w:rPr>
          </w:pPr>
          <w:bookmarkStart w:id="31" w:name="_Hlk200039120"/>
          <w:r w:rsidRPr="00F57E37">
            <w:rPr>
              <w:lang w:val="pt-PT"/>
            </w:rPr>
            <w:t>Número de notificação à Direção-Geral de Alimentação e Veterinária (DGAV</w:t>
          </w:r>
          <w:bookmarkEnd w:id="31"/>
          <w:r w:rsidRPr="00F57E37">
            <w:rPr>
              <w:lang w:val="pt-PT"/>
            </w:rPr>
            <w:t>);</w:t>
          </w:r>
        </w:p>
        <w:p w14:paraId="4F9AE91D" w14:textId="77777777" w:rsidR="00F35D01" w:rsidRPr="00F57E37" w:rsidRDefault="00F35D01" w:rsidP="00F35D01">
          <w:pPr>
            <w:pStyle w:val="PargrafodaLista"/>
            <w:numPr>
              <w:ilvl w:val="0"/>
              <w:numId w:val="44"/>
            </w:numPr>
            <w:spacing w:after="160" w:line="259" w:lineRule="auto"/>
            <w:rPr>
              <w:lang w:val="pt-PT"/>
            </w:rPr>
          </w:pPr>
          <w:r w:rsidRPr="00F57E37">
            <w:rPr>
              <w:lang w:val="pt-PT"/>
            </w:rPr>
            <w:t>Convenção para o valor probatório das trocas eletrónicas;</w:t>
          </w:r>
        </w:p>
        <w:p w14:paraId="04EDE3D1" w14:textId="77777777" w:rsidR="00F35D01" w:rsidRPr="00F57E37" w:rsidRDefault="00F35D01" w:rsidP="00F35D01">
          <w:pPr>
            <w:pStyle w:val="PargrafodaLista"/>
            <w:numPr>
              <w:ilvl w:val="1"/>
              <w:numId w:val="44"/>
            </w:numPr>
            <w:spacing w:after="160" w:line="259" w:lineRule="auto"/>
            <w:rPr>
              <w:lang w:val="pt-PT"/>
            </w:rPr>
          </w:pPr>
          <w:r w:rsidRPr="00F57E37">
            <w:rPr>
              <w:lang w:val="pt-PT"/>
            </w:rPr>
            <w:t xml:space="preserve">Minuta: </w:t>
          </w:r>
          <w:hyperlink r:id="rId11" w:history="1">
            <w:r w:rsidRPr="00F57E37">
              <w:rPr>
                <w:rStyle w:val="Hiperligao"/>
                <w:lang w:val="pt-PT"/>
              </w:rPr>
              <w:t>https://www.infarmed.pt/documents/15786/1558631/Minuta+Convencao+Valor+Probat%C3%B3rio+Trocas+Eletronicas/7dadd147-21a0-4923-abac-37f3abb86930</w:t>
            </w:r>
          </w:hyperlink>
        </w:p>
        <w:p w14:paraId="64C5F34B" w14:textId="4E59F2F7" w:rsidR="00D57583" w:rsidRPr="00F57E37" w:rsidRDefault="00F35D01" w:rsidP="00F35D01">
          <w:pPr>
            <w:pStyle w:val="PargrafodaLista"/>
            <w:numPr>
              <w:ilvl w:val="0"/>
              <w:numId w:val="44"/>
            </w:numPr>
            <w:spacing w:after="160" w:line="259" w:lineRule="auto"/>
            <w:rPr>
              <w:lang w:val="pt-PT"/>
            </w:rPr>
          </w:pPr>
          <w:r w:rsidRPr="00F57E37">
            <w:rPr>
              <w:lang w:val="pt-PT"/>
            </w:rPr>
            <w:t>Código da Certidão Permanente do Registo Comercial ou cópia da Certidão do Registo Comercial, e a cópia da procuração que declara os poderes para o ato relativo à assinatura do(s) documentos.</w:t>
          </w:r>
        </w:p>
      </w:sdtContent>
    </w:sdt>
    <w:bookmarkEnd w:id="29" w:displacedByCustomXml="prev"/>
    <w:p w14:paraId="1A321F75" w14:textId="77777777" w:rsidR="00C43B78" w:rsidRPr="00C911D5" w:rsidRDefault="00C43B78" w:rsidP="006A4EF9">
      <w:pPr>
        <w:pStyle w:val="NICEnormal"/>
        <w:rPr>
          <w:sz w:val="22"/>
          <w:szCs w:val="22"/>
          <w:lang w:val="pt-PT"/>
        </w:rPr>
      </w:pPr>
    </w:p>
    <w:p w14:paraId="0FED7B89" w14:textId="77777777" w:rsidR="00C43B78" w:rsidRPr="00C911D5" w:rsidRDefault="00C43B78">
      <w:pPr>
        <w:rPr>
          <w:rFonts w:ascii="Arial" w:hAnsi="Arial"/>
          <w:sz w:val="22"/>
          <w:szCs w:val="22"/>
          <w:lang w:val="pt-PT"/>
        </w:rPr>
      </w:pPr>
      <w:r w:rsidRPr="00C911D5">
        <w:rPr>
          <w:sz w:val="22"/>
          <w:szCs w:val="22"/>
          <w:lang w:val="pt-PT"/>
        </w:rPr>
        <w:br w:type="page"/>
      </w:r>
    </w:p>
    <w:p w14:paraId="24A8FACE" w14:textId="3E7BED10" w:rsidR="00C43B78" w:rsidRPr="00582EB0" w:rsidRDefault="00855361" w:rsidP="00855361">
      <w:pPr>
        <w:pStyle w:val="Ttulo1"/>
        <w:spacing w:before="0"/>
        <w:rPr>
          <w:i/>
          <w:lang w:val="pt-PT"/>
        </w:rPr>
      </w:pPr>
      <w:bookmarkStart w:id="32" w:name="_Toc406503201"/>
      <w:bookmarkStart w:id="33" w:name="_Toc467574405"/>
      <w:bookmarkStart w:id="34" w:name="_Toc471897133"/>
      <w:bookmarkStart w:id="35" w:name="_Toc94088893"/>
      <w:bookmarkStart w:id="36" w:name="_Toc139989970"/>
      <w:r w:rsidRPr="00313B30">
        <w:rPr>
          <w:rStyle w:val="rynqvb"/>
          <w:lang w:val="pt-PT"/>
        </w:rPr>
        <w:t xml:space="preserve">Instruções para empresas / </w:t>
      </w:r>
      <w:r w:rsidR="00C43B78" w:rsidRPr="00313B30">
        <w:rPr>
          <w:i/>
          <w:lang w:val="pt-PT"/>
        </w:rPr>
        <w:t>Instructions</w:t>
      </w:r>
      <w:r w:rsidR="00C43B78" w:rsidRPr="00582EB0">
        <w:rPr>
          <w:i/>
          <w:lang w:val="pt-PT"/>
        </w:rPr>
        <w:t xml:space="preserve"> for companies</w:t>
      </w:r>
      <w:bookmarkEnd w:id="32"/>
      <w:bookmarkEnd w:id="33"/>
      <w:bookmarkEnd w:id="34"/>
      <w:bookmarkEnd w:id="35"/>
      <w:bookmarkEnd w:id="36"/>
    </w:p>
    <w:p w14:paraId="2209388B" w14:textId="668CC78A" w:rsidR="00855361" w:rsidRPr="00C911D5" w:rsidRDefault="00855361" w:rsidP="00CA08ED">
      <w:pPr>
        <w:spacing w:after="120" w:line="360" w:lineRule="auto"/>
        <w:jc w:val="both"/>
        <w:rPr>
          <w:rFonts w:ascii="Arial" w:hAnsi="Arial"/>
          <w:sz w:val="22"/>
          <w:szCs w:val="22"/>
          <w:lang w:val="pt-PT"/>
        </w:rPr>
      </w:pPr>
      <w:bookmarkStart w:id="37" w:name="_Toc136749875"/>
      <w:bookmarkStart w:id="38" w:name="_Toc136764214"/>
      <w:bookmarkStart w:id="39" w:name="_Toc138828996"/>
      <w:bookmarkStart w:id="40" w:name="_Toc138829076"/>
      <w:bookmarkStart w:id="41" w:name="_Toc258840404"/>
      <w:bookmarkStart w:id="42" w:name="_Toc299542470"/>
      <w:bookmarkStart w:id="43" w:name="_Toc299547538"/>
      <w:bookmarkStart w:id="44" w:name="_Toc299622657"/>
      <w:bookmarkStart w:id="45" w:name="_Toc299625513"/>
      <w:bookmarkStart w:id="46" w:name="_Toc301340293"/>
      <w:bookmarkStart w:id="47" w:name="_Toc301863151"/>
      <w:bookmarkStart w:id="48" w:name="_Toc1028578"/>
      <w:bookmarkStart w:id="49" w:name="_Toc1029934"/>
      <w:bookmarkStart w:id="50" w:name="_Toc1032107"/>
      <w:bookmarkStart w:id="51" w:name="_Toc1136730"/>
      <w:bookmarkStart w:id="52" w:name="_Toc1138726"/>
      <w:r w:rsidRPr="00C911D5">
        <w:rPr>
          <w:rFonts w:ascii="Arial" w:hAnsi="Arial"/>
          <w:sz w:val="22"/>
          <w:szCs w:val="22"/>
          <w:lang w:val="pt-PT"/>
        </w:rPr>
        <w:t xml:space="preserve">Este </w:t>
      </w:r>
      <w:r w:rsidR="002B3F03" w:rsidRPr="00C911D5">
        <w:rPr>
          <w:rFonts w:ascii="Arial" w:hAnsi="Arial"/>
          <w:sz w:val="22"/>
          <w:szCs w:val="22"/>
          <w:lang w:val="pt-PT"/>
        </w:rPr>
        <w:t xml:space="preserve">documento constitui </w:t>
      </w:r>
      <w:r w:rsidRPr="00C911D5">
        <w:rPr>
          <w:rFonts w:ascii="Arial" w:hAnsi="Arial"/>
          <w:sz w:val="22"/>
          <w:szCs w:val="22"/>
          <w:lang w:val="pt-PT"/>
        </w:rPr>
        <w:t xml:space="preserve">o </w:t>
      </w:r>
      <w:r w:rsidR="00565AA1" w:rsidRPr="00C911D5">
        <w:rPr>
          <w:rFonts w:ascii="Arial" w:hAnsi="Arial"/>
          <w:iCs/>
          <w:sz w:val="22"/>
          <w:szCs w:val="22"/>
          <w:lang w:val="pt-PT"/>
        </w:rPr>
        <w:t>requerimento</w:t>
      </w:r>
      <w:r w:rsidRPr="00C911D5">
        <w:rPr>
          <w:rFonts w:ascii="Arial" w:hAnsi="Arial"/>
          <w:sz w:val="22"/>
          <w:szCs w:val="22"/>
          <w:lang w:val="pt-PT"/>
        </w:rPr>
        <w:t xml:space="preserve"> para envio de informação</w:t>
      </w:r>
      <w:r w:rsidR="002B3F03" w:rsidRPr="00C911D5">
        <w:rPr>
          <w:rFonts w:ascii="Arial" w:hAnsi="Arial"/>
          <w:sz w:val="22"/>
          <w:szCs w:val="22"/>
          <w:lang w:val="pt-PT"/>
        </w:rPr>
        <w:t xml:space="preserve"> de </w:t>
      </w:r>
      <w:r w:rsidR="00313B30" w:rsidRPr="00C911D5">
        <w:rPr>
          <w:rFonts w:ascii="Arial" w:hAnsi="Arial"/>
          <w:sz w:val="22"/>
          <w:szCs w:val="22"/>
          <w:lang w:val="pt-PT"/>
        </w:rPr>
        <w:t>suporte ao</w:t>
      </w:r>
      <w:r w:rsidR="002B3F03" w:rsidRPr="00C911D5">
        <w:rPr>
          <w:rFonts w:ascii="Arial" w:hAnsi="Arial"/>
          <w:sz w:val="22"/>
          <w:szCs w:val="22"/>
          <w:lang w:val="pt-PT"/>
        </w:rPr>
        <w:t xml:space="preserve"> </w:t>
      </w:r>
      <w:r w:rsidRPr="00C911D5">
        <w:rPr>
          <w:rFonts w:ascii="Arial" w:hAnsi="Arial"/>
          <w:sz w:val="22"/>
          <w:szCs w:val="22"/>
          <w:lang w:val="pt-PT"/>
        </w:rPr>
        <w:t xml:space="preserve">pedido de </w:t>
      </w:r>
      <w:r w:rsidR="00565AA1" w:rsidRPr="00C911D5">
        <w:rPr>
          <w:rFonts w:ascii="Arial" w:hAnsi="Arial"/>
          <w:sz w:val="22"/>
          <w:szCs w:val="22"/>
          <w:lang w:val="pt-PT"/>
        </w:rPr>
        <w:t>comparticipação/</w:t>
      </w:r>
      <w:r w:rsidRPr="00C911D5">
        <w:rPr>
          <w:rFonts w:ascii="Arial" w:hAnsi="Arial"/>
          <w:sz w:val="22"/>
          <w:szCs w:val="22"/>
          <w:lang w:val="pt-PT"/>
        </w:rPr>
        <w:t xml:space="preserve">financiamento </w:t>
      </w:r>
      <w:r w:rsidR="00565AA1" w:rsidRPr="00C911D5">
        <w:rPr>
          <w:rFonts w:ascii="Arial" w:hAnsi="Arial"/>
          <w:sz w:val="22"/>
          <w:szCs w:val="22"/>
          <w:lang w:val="pt-PT"/>
        </w:rPr>
        <w:t xml:space="preserve">de tecnologias de saúde </w:t>
      </w:r>
      <w:r w:rsidRPr="00C911D5">
        <w:rPr>
          <w:rFonts w:ascii="Arial" w:hAnsi="Arial"/>
          <w:sz w:val="22"/>
          <w:szCs w:val="22"/>
          <w:lang w:val="pt-PT"/>
        </w:rPr>
        <w:t>pelo Serviço Nacional de saúde (SNS)</w:t>
      </w:r>
      <w:bookmarkStart w:id="53" w:name="_Hlk136945712"/>
      <w:r w:rsidR="00565AA1" w:rsidRPr="00C911D5">
        <w:rPr>
          <w:rFonts w:ascii="Arial" w:hAnsi="Arial"/>
          <w:sz w:val="22"/>
          <w:szCs w:val="22"/>
          <w:lang w:val="pt-PT"/>
        </w:rPr>
        <w:t>.</w:t>
      </w:r>
    </w:p>
    <w:bookmarkEnd w:id="53"/>
    <w:p w14:paraId="295AAD02" w14:textId="73D5A920" w:rsidR="00CA08ED" w:rsidRPr="00C911D5" w:rsidRDefault="002B3F03" w:rsidP="00CA08ED">
      <w:pPr>
        <w:spacing w:after="120" w:line="360" w:lineRule="auto"/>
        <w:jc w:val="both"/>
        <w:rPr>
          <w:rFonts w:ascii="Arial" w:hAnsi="Arial"/>
          <w:sz w:val="22"/>
          <w:szCs w:val="22"/>
          <w:lang w:val="pt-PT"/>
        </w:rPr>
      </w:pPr>
      <w:r w:rsidRPr="00C911D5">
        <w:rPr>
          <w:rFonts w:ascii="Arial" w:hAnsi="Arial"/>
          <w:sz w:val="22"/>
          <w:szCs w:val="22"/>
          <w:lang w:val="pt-PT"/>
        </w:rPr>
        <w:t>Toda a</w:t>
      </w:r>
      <w:r w:rsidR="00CA08ED" w:rsidRPr="00C911D5">
        <w:rPr>
          <w:rFonts w:ascii="Arial" w:hAnsi="Arial"/>
          <w:sz w:val="22"/>
          <w:szCs w:val="22"/>
          <w:lang w:val="pt-PT"/>
        </w:rPr>
        <w:t xml:space="preserve"> informação apresentada deve estar em </w:t>
      </w:r>
      <w:r w:rsidRPr="00C911D5">
        <w:rPr>
          <w:rFonts w:ascii="Arial" w:hAnsi="Arial"/>
          <w:sz w:val="22"/>
          <w:szCs w:val="22"/>
          <w:lang w:val="pt-PT"/>
        </w:rPr>
        <w:t xml:space="preserve">língua </w:t>
      </w:r>
      <w:r w:rsidR="00E522F5" w:rsidRPr="00C911D5">
        <w:rPr>
          <w:rFonts w:ascii="Arial" w:hAnsi="Arial"/>
          <w:sz w:val="22"/>
          <w:szCs w:val="22"/>
          <w:lang w:val="pt-PT"/>
        </w:rPr>
        <w:t>P</w:t>
      </w:r>
      <w:r w:rsidRPr="00C911D5">
        <w:rPr>
          <w:rFonts w:ascii="Arial" w:hAnsi="Arial"/>
          <w:sz w:val="22"/>
          <w:szCs w:val="22"/>
          <w:lang w:val="pt-PT"/>
        </w:rPr>
        <w:t>ortuguesa</w:t>
      </w:r>
      <w:r w:rsidR="001242D4" w:rsidRPr="00C911D5">
        <w:rPr>
          <w:rFonts w:ascii="Arial" w:hAnsi="Arial"/>
          <w:sz w:val="22"/>
          <w:szCs w:val="22"/>
          <w:lang w:val="pt-PT"/>
        </w:rPr>
        <w:t>.</w:t>
      </w:r>
    </w:p>
    <w:p w14:paraId="0BD92260" w14:textId="77777777" w:rsidR="00501ADC" w:rsidRPr="00C911D5" w:rsidRDefault="00501ADC" w:rsidP="00855361">
      <w:pPr>
        <w:spacing w:line="360" w:lineRule="auto"/>
        <w:jc w:val="both"/>
        <w:rPr>
          <w:rFonts w:ascii="Arial" w:hAnsi="Arial"/>
          <w:i/>
          <w:sz w:val="22"/>
          <w:szCs w:val="22"/>
          <w:lang w:val="pt-PT"/>
        </w:rPr>
      </w:pPr>
    </w:p>
    <w:p w14:paraId="0FCAB111" w14:textId="56EAE17B" w:rsidR="001A5475" w:rsidRPr="00C911D5" w:rsidRDefault="00855361" w:rsidP="00855361">
      <w:pPr>
        <w:spacing w:line="360" w:lineRule="auto"/>
        <w:jc w:val="both"/>
        <w:rPr>
          <w:rFonts w:ascii="Arial" w:hAnsi="Arial"/>
          <w:i/>
          <w:sz w:val="22"/>
          <w:szCs w:val="22"/>
        </w:rPr>
      </w:pPr>
      <w:r w:rsidRPr="00C911D5">
        <w:rPr>
          <w:rFonts w:ascii="Arial" w:hAnsi="Arial"/>
          <w:i/>
          <w:sz w:val="22"/>
          <w:szCs w:val="22"/>
        </w:rPr>
        <w:t>This is the</w:t>
      </w:r>
      <w:r w:rsidR="00CA08ED" w:rsidRPr="00C911D5">
        <w:rPr>
          <w:rFonts w:ascii="Arial" w:hAnsi="Arial"/>
          <w:i/>
          <w:sz w:val="22"/>
          <w:szCs w:val="22"/>
        </w:rPr>
        <w:t xml:space="preserve"> template </w:t>
      </w:r>
      <w:r w:rsidRPr="00C911D5">
        <w:rPr>
          <w:rFonts w:ascii="Arial" w:hAnsi="Arial"/>
          <w:i/>
          <w:sz w:val="22"/>
          <w:szCs w:val="22"/>
        </w:rPr>
        <w:t xml:space="preserve">for </w:t>
      </w:r>
      <w:r w:rsidR="002B3F03" w:rsidRPr="00C911D5">
        <w:rPr>
          <w:rFonts w:ascii="Arial" w:hAnsi="Arial"/>
          <w:i/>
          <w:sz w:val="22"/>
          <w:szCs w:val="22"/>
        </w:rPr>
        <w:t>submission of evidence</w:t>
      </w:r>
      <w:r w:rsidRPr="00C911D5">
        <w:rPr>
          <w:rFonts w:ascii="Arial" w:hAnsi="Arial"/>
          <w:i/>
          <w:sz w:val="22"/>
          <w:szCs w:val="22"/>
        </w:rPr>
        <w:t xml:space="preserve"> </w:t>
      </w:r>
      <w:r w:rsidR="002B3F03" w:rsidRPr="00C911D5">
        <w:rPr>
          <w:rFonts w:ascii="Arial" w:hAnsi="Arial"/>
          <w:i/>
          <w:sz w:val="22"/>
          <w:szCs w:val="22"/>
        </w:rPr>
        <w:t xml:space="preserve">to </w:t>
      </w:r>
      <w:r w:rsidRPr="00C911D5">
        <w:rPr>
          <w:rFonts w:ascii="Arial" w:hAnsi="Arial"/>
          <w:i/>
          <w:sz w:val="22"/>
          <w:szCs w:val="22"/>
        </w:rPr>
        <w:t>the National Health Service (SNS)</w:t>
      </w:r>
      <w:r w:rsidR="002B3F03" w:rsidRPr="00C911D5">
        <w:rPr>
          <w:rFonts w:ascii="Arial" w:hAnsi="Arial"/>
          <w:i/>
          <w:sz w:val="22"/>
          <w:szCs w:val="22"/>
        </w:rPr>
        <w:t>, as a part of the funding application proposal</w:t>
      </w:r>
      <w:r w:rsidRPr="00C911D5">
        <w:rPr>
          <w:rFonts w:ascii="Arial" w:hAnsi="Arial"/>
          <w:i/>
          <w:sz w:val="22"/>
          <w:szCs w:val="22"/>
        </w:rPr>
        <w:t xml:space="preserve"> for </w:t>
      </w:r>
      <w:r w:rsidR="00565AA1" w:rsidRPr="00C911D5">
        <w:rPr>
          <w:rFonts w:ascii="Arial" w:hAnsi="Arial"/>
          <w:i/>
          <w:sz w:val="22"/>
          <w:szCs w:val="22"/>
        </w:rPr>
        <w:t>health technologies.</w:t>
      </w:r>
    </w:p>
    <w:p w14:paraId="4F11FADD" w14:textId="77777777" w:rsidR="001A5475" w:rsidRPr="00C911D5" w:rsidRDefault="001A5475" w:rsidP="00855361">
      <w:pPr>
        <w:spacing w:line="360" w:lineRule="auto"/>
        <w:jc w:val="both"/>
        <w:rPr>
          <w:rFonts w:ascii="Arial" w:hAnsi="Arial"/>
          <w:i/>
          <w:sz w:val="22"/>
          <w:szCs w:val="22"/>
        </w:rPr>
      </w:pPr>
    </w:p>
    <w:p w14:paraId="0CB4E8AD" w14:textId="36C96B2F" w:rsidR="006661AE" w:rsidRPr="00CA08ED" w:rsidRDefault="001A5475" w:rsidP="00855361">
      <w:pPr>
        <w:spacing w:line="360" w:lineRule="auto"/>
        <w:jc w:val="both"/>
        <w:rPr>
          <w:rFonts w:ascii="Arial" w:hAnsi="Arial"/>
          <w:i/>
        </w:rPr>
      </w:pPr>
      <w:r w:rsidRPr="00C911D5">
        <w:rPr>
          <w:rFonts w:ascii="Arial" w:hAnsi="Arial"/>
          <w:i/>
          <w:sz w:val="22"/>
          <w:szCs w:val="22"/>
        </w:rPr>
        <w:t xml:space="preserve">All the information must be submitted in </w:t>
      </w:r>
      <w:r w:rsidR="00E522F5" w:rsidRPr="00C911D5">
        <w:rPr>
          <w:rFonts w:ascii="Arial" w:hAnsi="Arial"/>
          <w:i/>
          <w:sz w:val="22"/>
          <w:szCs w:val="22"/>
        </w:rPr>
        <w:t>Portuguese</w:t>
      </w:r>
      <w:r w:rsidRPr="00C911D5">
        <w:rPr>
          <w:rFonts w:ascii="Arial" w:hAnsi="Arial"/>
          <w:i/>
          <w:sz w:val="22"/>
          <w:szCs w:val="22"/>
        </w:rPr>
        <w:t xml:space="preserve"> language.</w:t>
      </w:r>
      <w:r w:rsidR="006661AE" w:rsidRPr="00CA08ED">
        <w:rPr>
          <w:rFonts w:ascii="Arial" w:hAnsi="Arial"/>
          <w:i/>
        </w:rPr>
        <w:br w:type="page"/>
      </w:r>
    </w:p>
    <w:p w14:paraId="134EF3F1" w14:textId="17BF0E1F" w:rsidR="00043B2A" w:rsidRPr="00A63885" w:rsidRDefault="00C03BAD" w:rsidP="006A4EF9">
      <w:pPr>
        <w:pStyle w:val="Ttulo1"/>
        <w:rPr>
          <w:lang w:val="pt-PT"/>
        </w:rPr>
      </w:pPr>
      <w:bookmarkStart w:id="54" w:name="_Toc139989971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>
        <w:rPr>
          <w:lang w:val="pt-PT"/>
        </w:rPr>
        <w:t>Índice</w:t>
      </w:r>
      <w:bookmarkEnd w:id="54"/>
    </w:p>
    <w:p w14:paraId="72AB5FAE" w14:textId="77777777" w:rsidR="00E522F5" w:rsidRPr="00C911D5" w:rsidRDefault="00A63885">
      <w:pPr>
        <w:pStyle w:val="ndice1"/>
        <w:tabs>
          <w:tab w:val="right" w:leader="dot" w:pos="9017"/>
        </w:tabs>
        <w:rPr>
          <w:rFonts w:cs="Arial"/>
          <w:noProof/>
          <w:sz w:val="22"/>
          <w:szCs w:val="22"/>
          <w:lang w:val="pt-PT"/>
        </w:rPr>
      </w:pPr>
      <w:bookmarkStart w:id="55" w:name="_Hlk140165161"/>
      <w:r w:rsidRPr="00C911D5">
        <w:rPr>
          <w:rFonts w:cs="Arial"/>
          <w:sz w:val="22"/>
          <w:szCs w:val="22"/>
          <w:lang w:val="pt-PT"/>
        </w:rPr>
        <w:t xml:space="preserve">Nome comercial da Tecnologia de Saúde / </w:t>
      </w:r>
      <w:r w:rsidR="00043B2A" w:rsidRPr="00C911D5">
        <w:rPr>
          <w:rFonts w:cs="Arial"/>
          <w:sz w:val="22"/>
          <w:szCs w:val="22"/>
          <w:lang w:val="pt-PT"/>
        </w:rPr>
        <w:fldChar w:fldCharType="begin"/>
      </w:r>
      <w:r w:rsidR="00043B2A" w:rsidRPr="00C911D5">
        <w:rPr>
          <w:rFonts w:cs="Arial"/>
          <w:sz w:val="22"/>
          <w:szCs w:val="22"/>
          <w:lang w:val="pt-PT"/>
        </w:rPr>
        <w:instrText xml:space="preserve"> TOC \o "1-2" \h \z \u </w:instrText>
      </w:r>
      <w:r w:rsidR="00043B2A" w:rsidRPr="00C911D5">
        <w:rPr>
          <w:rFonts w:cs="Arial"/>
          <w:sz w:val="22"/>
          <w:szCs w:val="22"/>
          <w:lang w:val="pt-PT"/>
        </w:rPr>
        <w:fldChar w:fldCharType="separate"/>
      </w:r>
    </w:p>
    <w:p w14:paraId="33828D93" w14:textId="5FE35DB8" w:rsidR="00E522F5" w:rsidRPr="00C911D5" w:rsidRDefault="003758BF">
      <w:pPr>
        <w:pStyle w:val="ndice1"/>
        <w:tabs>
          <w:tab w:val="right" w:leader="dot" w:pos="9465"/>
        </w:tabs>
        <w:rPr>
          <w:rFonts w:cs="Arial"/>
          <w:noProof/>
          <w:sz w:val="22"/>
          <w:szCs w:val="22"/>
          <w:lang w:val="pt-PT"/>
        </w:rPr>
      </w:pPr>
      <w:hyperlink w:anchor="_Toc139989969" w:history="1">
        <w:r w:rsidR="00BF11C3" w:rsidRPr="00C911D5">
          <w:rPr>
            <w:rFonts w:cs="Arial"/>
            <w:noProof/>
            <w:sz w:val="22"/>
            <w:szCs w:val="22"/>
            <w:lang w:val="pt-PT"/>
          </w:rPr>
          <w:t>Health Technology</w:t>
        </w:r>
        <w:r w:rsidR="00E522F5" w:rsidRPr="00C911D5">
          <w:rPr>
            <w:rFonts w:cs="Arial"/>
            <w:noProof/>
            <w:sz w:val="22"/>
            <w:szCs w:val="22"/>
            <w:lang w:val="pt-PT"/>
          </w:rPr>
          <w:t xml:space="preserve"> trade name (description)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ab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begin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instrText xml:space="preserve"> PAGEREF _Toc139989969 \h </w:instrTex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separate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>1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end"/>
        </w:r>
      </w:hyperlink>
    </w:p>
    <w:p w14:paraId="327E0184" w14:textId="0CD9FEA6" w:rsidR="00E522F5" w:rsidRPr="00C911D5" w:rsidRDefault="003758BF">
      <w:pPr>
        <w:pStyle w:val="ndice1"/>
        <w:tabs>
          <w:tab w:val="right" w:leader="dot" w:pos="9465"/>
        </w:tabs>
        <w:rPr>
          <w:rFonts w:cs="Arial"/>
          <w:noProof/>
          <w:sz w:val="22"/>
          <w:szCs w:val="22"/>
          <w:lang w:val="pt-PT"/>
        </w:rPr>
      </w:pPr>
      <w:hyperlink w:anchor="_Toc139989970" w:history="1">
        <w:r w:rsidR="00E522F5" w:rsidRPr="00C911D5">
          <w:rPr>
            <w:rFonts w:cs="Arial"/>
            <w:noProof/>
            <w:sz w:val="22"/>
            <w:szCs w:val="22"/>
            <w:lang w:val="pt-PT"/>
          </w:rPr>
          <w:t>Instruções para empresas / Instructions for companies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ab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begin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instrText xml:space="preserve"> PAGEREF _Toc139989970 \h </w:instrTex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separate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>3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end"/>
        </w:r>
      </w:hyperlink>
    </w:p>
    <w:p w14:paraId="270CF8E0" w14:textId="66C59A76" w:rsidR="00E522F5" w:rsidRPr="00C911D5" w:rsidRDefault="003758BF">
      <w:pPr>
        <w:pStyle w:val="ndice1"/>
        <w:tabs>
          <w:tab w:val="right" w:leader="dot" w:pos="9465"/>
        </w:tabs>
        <w:rPr>
          <w:rFonts w:cs="Arial"/>
          <w:noProof/>
          <w:sz w:val="22"/>
          <w:szCs w:val="22"/>
          <w:lang w:val="pt-PT"/>
        </w:rPr>
      </w:pPr>
      <w:hyperlink w:anchor="_Toc139989971" w:history="1">
        <w:r w:rsidR="00E522F5" w:rsidRPr="00C911D5">
          <w:rPr>
            <w:rFonts w:cs="Arial"/>
            <w:noProof/>
            <w:sz w:val="22"/>
            <w:szCs w:val="22"/>
            <w:lang w:val="pt-PT"/>
          </w:rPr>
          <w:t>Índice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ab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begin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instrText xml:space="preserve"> PAGEREF _Toc139989971 \h </w:instrTex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separate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>4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end"/>
        </w:r>
      </w:hyperlink>
    </w:p>
    <w:p w14:paraId="37B46DA3" w14:textId="7F826D5C" w:rsidR="00E522F5" w:rsidRPr="00C911D5" w:rsidRDefault="003758BF">
      <w:pPr>
        <w:pStyle w:val="ndice1"/>
        <w:tabs>
          <w:tab w:val="left" w:pos="480"/>
          <w:tab w:val="right" w:leader="dot" w:pos="9465"/>
        </w:tabs>
        <w:rPr>
          <w:rFonts w:cs="Arial"/>
          <w:noProof/>
          <w:sz w:val="22"/>
          <w:szCs w:val="22"/>
          <w:lang w:val="pt-PT"/>
        </w:rPr>
      </w:pPr>
      <w:hyperlink w:anchor="_Toc139989972" w:history="1">
        <w:r w:rsidR="00E522F5" w:rsidRPr="00C911D5">
          <w:rPr>
            <w:rFonts w:cs="Arial"/>
            <w:noProof/>
            <w:sz w:val="22"/>
            <w:szCs w:val="22"/>
            <w:lang w:val="pt-PT"/>
          </w:rPr>
          <w:t>1</w:t>
        </w:r>
        <w:r w:rsidR="00E522F5" w:rsidRPr="00C911D5">
          <w:rPr>
            <w:rFonts w:cs="Arial"/>
            <w:noProof/>
            <w:sz w:val="22"/>
            <w:szCs w:val="22"/>
            <w:lang w:val="pt-PT"/>
          </w:rPr>
          <w:tab/>
          <w:t>Descrição da tecnologia e do seu contexto clínico / Technology description and clinic context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ab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begin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instrText xml:space="preserve"> PAGEREF _Toc139989972 \h </w:instrTex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separate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>5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end"/>
        </w:r>
      </w:hyperlink>
    </w:p>
    <w:p w14:paraId="1FDECBE7" w14:textId="64C95BA2" w:rsidR="00E522F5" w:rsidRPr="00C911D5" w:rsidRDefault="003758BF">
      <w:pPr>
        <w:pStyle w:val="ndice2"/>
        <w:tabs>
          <w:tab w:val="left" w:pos="880"/>
          <w:tab w:val="right" w:leader="dot" w:pos="9465"/>
        </w:tabs>
        <w:rPr>
          <w:rFonts w:cs="Arial"/>
          <w:noProof/>
          <w:sz w:val="22"/>
          <w:szCs w:val="22"/>
          <w:lang w:val="pt-PT"/>
        </w:rPr>
      </w:pPr>
      <w:hyperlink w:anchor="_Toc139989973" w:history="1">
        <w:r w:rsidR="00E522F5" w:rsidRPr="00C911D5">
          <w:rPr>
            <w:rFonts w:cs="Arial"/>
            <w:noProof/>
            <w:sz w:val="22"/>
            <w:szCs w:val="22"/>
            <w:lang w:val="pt-PT"/>
          </w:rPr>
          <w:t>1.1</w:t>
        </w:r>
        <w:r w:rsidR="00E522F5" w:rsidRPr="00C911D5">
          <w:rPr>
            <w:rFonts w:cs="Arial"/>
            <w:noProof/>
            <w:sz w:val="22"/>
            <w:szCs w:val="22"/>
            <w:lang w:val="pt-PT"/>
          </w:rPr>
          <w:tab/>
          <w:t>Informação Regulamentar / Regulatory Information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ab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begin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instrText xml:space="preserve"> PAGEREF _Toc139989973 \h </w:instrTex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separate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>5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end"/>
        </w:r>
      </w:hyperlink>
    </w:p>
    <w:p w14:paraId="41410D8C" w14:textId="5B3E24ED" w:rsidR="00E522F5" w:rsidRPr="00C911D5" w:rsidRDefault="003758BF">
      <w:pPr>
        <w:pStyle w:val="ndice1"/>
        <w:tabs>
          <w:tab w:val="left" w:pos="480"/>
          <w:tab w:val="right" w:leader="dot" w:pos="9465"/>
        </w:tabs>
        <w:rPr>
          <w:rFonts w:cs="Arial"/>
          <w:noProof/>
          <w:sz w:val="22"/>
          <w:szCs w:val="22"/>
          <w:lang w:val="pt-PT"/>
        </w:rPr>
      </w:pPr>
      <w:hyperlink w:anchor="_Toc139989974" w:history="1">
        <w:r w:rsidR="00E522F5" w:rsidRPr="00C911D5">
          <w:rPr>
            <w:rFonts w:cs="Arial"/>
            <w:noProof/>
            <w:sz w:val="22"/>
            <w:szCs w:val="22"/>
            <w:lang w:val="pt-PT"/>
          </w:rPr>
          <w:t>2</w:t>
        </w:r>
        <w:r w:rsidR="00E522F5" w:rsidRPr="00C911D5">
          <w:rPr>
            <w:rFonts w:cs="Arial"/>
            <w:noProof/>
            <w:sz w:val="22"/>
            <w:szCs w:val="22"/>
            <w:lang w:val="pt-PT"/>
          </w:rPr>
          <w:tab/>
          <w:t>Evidência Demonstrativa do Valor da Tecnologia / Clinical effectiveness evidence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ab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begin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instrText xml:space="preserve"> PAGEREF _Toc139989974 \h </w:instrTex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separate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>8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end"/>
        </w:r>
      </w:hyperlink>
    </w:p>
    <w:p w14:paraId="77B18946" w14:textId="525600BF" w:rsidR="00E522F5" w:rsidRPr="00C911D5" w:rsidRDefault="003758BF">
      <w:pPr>
        <w:pStyle w:val="ndice2"/>
        <w:tabs>
          <w:tab w:val="left" w:pos="880"/>
          <w:tab w:val="right" w:leader="dot" w:pos="9465"/>
        </w:tabs>
        <w:rPr>
          <w:rFonts w:cs="Arial"/>
          <w:noProof/>
          <w:sz w:val="22"/>
          <w:szCs w:val="22"/>
          <w:lang w:val="pt-PT"/>
        </w:rPr>
      </w:pPr>
      <w:hyperlink w:anchor="_Toc139989975" w:history="1">
        <w:r w:rsidR="00E522F5" w:rsidRPr="00C911D5">
          <w:rPr>
            <w:rFonts w:cs="Arial"/>
            <w:noProof/>
            <w:sz w:val="22"/>
            <w:szCs w:val="22"/>
            <w:lang w:val="pt-PT"/>
          </w:rPr>
          <w:t>2.1</w:t>
        </w:r>
        <w:r w:rsidR="00E522F5" w:rsidRPr="00C911D5">
          <w:rPr>
            <w:rFonts w:cs="Arial"/>
            <w:noProof/>
            <w:sz w:val="22"/>
            <w:szCs w:val="22"/>
            <w:lang w:val="pt-PT"/>
          </w:rPr>
          <w:tab/>
          <w:t>Lista de estudos relevantes / List of relevant studies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ab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begin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instrText xml:space="preserve"> PAGEREF _Toc139989975 \h </w:instrTex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separate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>8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end"/>
        </w:r>
      </w:hyperlink>
    </w:p>
    <w:p w14:paraId="70EC4554" w14:textId="722133AE" w:rsidR="00E522F5" w:rsidRPr="00C911D5" w:rsidRDefault="003758BF">
      <w:pPr>
        <w:pStyle w:val="ndice2"/>
        <w:tabs>
          <w:tab w:val="left" w:pos="880"/>
          <w:tab w:val="right" w:leader="dot" w:pos="9465"/>
        </w:tabs>
        <w:rPr>
          <w:rFonts w:cs="Arial"/>
          <w:noProof/>
          <w:sz w:val="22"/>
          <w:szCs w:val="22"/>
          <w:lang w:val="pt-PT"/>
        </w:rPr>
      </w:pPr>
      <w:hyperlink w:anchor="_Toc139989976" w:history="1">
        <w:r w:rsidR="00E522F5" w:rsidRPr="00C911D5">
          <w:rPr>
            <w:rFonts w:cs="Arial"/>
            <w:noProof/>
            <w:sz w:val="22"/>
            <w:szCs w:val="22"/>
            <w:lang w:val="pt-PT"/>
          </w:rPr>
          <w:t>2.2</w:t>
        </w:r>
        <w:r w:rsidR="00E522F5" w:rsidRPr="00C911D5">
          <w:rPr>
            <w:rFonts w:cs="Arial"/>
            <w:noProof/>
            <w:sz w:val="22"/>
            <w:szCs w:val="22"/>
            <w:lang w:val="pt-PT"/>
          </w:rPr>
          <w:tab/>
          <w:t>Eventos Adversos / Adverse events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ab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begin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instrText xml:space="preserve"> PAGEREF _Toc139989976 \h </w:instrTex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separate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>10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end"/>
        </w:r>
      </w:hyperlink>
    </w:p>
    <w:p w14:paraId="332C8DF2" w14:textId="26CDD7DD" w:rsidR="00E522F5" w:rsidRPr="00C911D5" w:rsidRDefault="003758BF">
      <w:pPr>
        <w:pStyle w:val="ndice1"/>
        <w:tabs>
          <w:tab w:val="left" w:pos="480"/>
          <w:tab w:val="right" w:leader="dot" w:pos="9465"/>
        </w:tabs>
        <w:rPr>
          <w:rFonts w:cs="Arial"/>
          <w:noProof/>
          <w:sz w:val="22"/>
          <w:szCs w:val="22"/>
          <w:lang w:val="pt-PT"/>
        </w:rPr>
      </w:pPr>
      <w:hyperlink w:anchor="_Toc139989977" w:history="1">
        <w:r w:rsidR="00E522F5" w:rsidRPr="00C911D5">
          <w:rPr>
            <w:rFonts w:cs="Arial"/>
            <w:noProof/>
            <w:sz w:val="22"/>
            <w:szCs w:val="22"/>
            <w:lang w:val="pt-PT"/>
          </w:rPr>
          <w:t>3</w:t>
        </w:r>
        <w:r w:rsidR="00E522F5" w:rsidRPr="00C911D5">
          <w:rPr>
            <w:rFonts w:cs="Arial"/>
            <w:noProof/>
            <w:sz w:val="22"/>
            <w:szCs w:val="22"/>
            <w:lang w:val="pt-PT"/>
          </w:rPr>
          <w:tab/>
          <w:t>Evidência Económica / Economic Evidence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ab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begin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instrText xml:space="preserve"> PAGEREF _Toc139989977 \h </w:instrTex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separate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>11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end"/>
        </w:r>
      </w:hyperlink>
    </w:p>
    <w:p w14:paraId="4F4E3C14" w14:textId="1B45E467" w:rsidR="00E522F5" w:rsidRPr="00C911D5" w:rsidRDefault="003758BF">
      <w:pPr>
        <w:pStyle w:val="ndice2"/>
        <w:tabs>
          <w:tab w:val="left" w:pos="880"/>
          <w:tab w:val="right" w:leader="dot" w:pos="9465"/>
        </w:tabs>
        <w:rPr>
          <w:rFonts w:cs="Arial"/>
          <w:noProof/>
          <w:sz w:val="22"/>
          <w:szCs w:val="22"/>
          <w:lang w:val="pt-PT"/>
        </w:rPr>
      </w:pPr>
      <w:hyperlink w:anchor="_Toc139989978" w:history="1">
        <w:r w:rsidR="00E522F5" w:rsidRPr="00C911D5">
          <w:rPr>
            <w:rFonts w:cs="Arial"/>
            <w:noProof/>
            <w:sz w:val="22"/>
            <w:szCs w:val="22"/>
            <w:lang w:val="pt-PT"/>
          </w:rPr>
          <w:t>3.1</w:t>
        </w:r>
        <w:r w:rsidR="00E522F5" w:rsidRPr="00C911D5">
          <w:rPr>
            <w:rFonts w:cs="Arial"/>
            <w:noProof/>
            <w:sz w:val="22"/>
            <w:szCs w:val="22"/>
            <w:lang w:val="pt-PT"/>
          </w:rPr>
          <w:tab/>
          <w:t>Lista de estudos relevantes/ / List of relevant economic studies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ab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begin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instrText xml:space="preserve"> PAGEREF _Toc139989978 \h </w:instrTex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separate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>11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end"/>
        </w:r>
      </w:hyperlink>
    </w:p>
    <w:p w14:paraId="0763A9D4" w14:textId="561AE2BE" w:rsidR="00E522F5" w:rsidRPr="00C911D5" w:rsidRDefault="003758BF">
      <w:pPr>
        <w:pStyle w:val="ndice2"/>
        <w:tabs>
          <w:tab w:val="left" w:pos="880"/>
          <w:tab w:val="right" w:leader="dot" w:pos="9465"/>
        </w:tabs>
        <w:rPr>
          <w:rFonts w:cs="Arial"/>
          <w:noProof/>
          <w:sz w:val="22"/>
          <w:szCs w:val="22"/>
          <w:lang w:val="pt-PT"/>
        </w:rPr>
      </w:pPr>
      <w:hyperlink w:anchor="_Toc139989979" w:history="1">
        <w:r w:rsidR="00E522F5" w:rsidRPr="00C911D5">
          <w:rPr>
            <w:rFonts w:cs="Arial"/>
            <w:noProof/>
            <w:sz w:val="22"/>
            <w:szCs w:val="22"/>
            <w:lang w:val="pt-PT"/>
          </w:rPr>
          <w:t>3.2</w:t>
        </w:r>
        <w:r w:rsidR="00E522F5" w:rsidRPr="00C911D5">
          <w:rPr>
            <w:rFonts w:cs="Arial"/>
            <w:noProof/>
            <w:sz w:val="22"/>
            <w:szCs w:val="22"/>
            <w:lang w:val="pt-PT"/>
          </w:rPr>
          <w:tab/>
          <w:t>Impacto orçamental / Budget Impact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ab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begin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instrText xml:space="preserve"> PAGEREF _Toc139989979 \h </w:instrTex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separate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>13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end"/>
        </w:r>
      </w:hyperlink>
    </w:p>
    <w:p w14:paraId="1576E656" w14:textId="1AAAF68C" w:rsidR="00E522F5" w:rsidRPr="00C911D5" w:rsidRDefault="003758BF">
      <w:pPr>
        <w:pStyle w:val="ndice1"/>
        <w:tabs>
          <w:tab w:val="left" w:pos="480"/>
          <w:tab w:val="right" w:leader="dot" w:pos="9465"/>
        </w:tabs>
        <w:rPr>
          <w:rFonts w:cs="Arial"/>
          <w:noProof/>
          <w:sz w:val="22"/>
          <w:szCs w:val="22"/>
          <w:lang w:val="pt-PT"/>
        </w:rPr>
      </w:pPr>
      <w:hyperlink w:anchor="_Toc139989980" w:history="1">
        <w:r w:rsidR="00E522F5" w:rsidRPr="00C911D5">
          <w:rPr>
            <w:rFonts w:cs="Arial"/>
            <w:noProof/>
            <w:sz w:val="22"/>
            <w:szCs w:val="22"/>
            <w:lang w:val="pt-PT"/>
          </w:rPr>
          <w:t>4</w:t>
        </w:r>
        <w:r w:rsidR="00E522F5" w:rsidRPr="00C911D5">
          <w:rPr>
            <w:rFonts w:cs="Arial"/>
            <w:noProof/>
            <w:sz w:val="22"/>
            <w:szCs w:val="22"/>
            <w:lang w:val="pt-PT"/>
          </w:rPr>
          <w:tab/>
          <w:t>Vantagem Comparativa / Comparative Advantage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ab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begin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instrText xml:space="preserve"> PAGEREF _Toc139989980 \h </w:instrTex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separate"/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t>13</w:t>
        </w:r>
        <w:r w:rsidR="00E522F5" w:rsidRPr="00C911D5">
          <w:rPr>
            <w:rFonts w:cs="Arial"/>
            <w:noProof/>
            <w:webHidden/>
            <w:sz w:val="22"/>
            <w:szCs w:val="22"/>
            <w:lang w:val="pt-PT"/>
          </w:rPr>
          <w:fldChar w:fldCharType="end"/>
        </w:r>
      </w:hyperlink>
    </w:p>
    <w:p w14:paraId="2BC11388" w14:textId="7945802D" w:rsidR="00BA5FE2" w:rsidRPr="00C911D5" w:rsidRDefault="00BA5FE2" w:rsidP="00BA5FE2">
      <w:pPr>
        <w:rPr>
          <w:rFonts w:ascii="Arial" w:hAnsi="Arial" w:cs="Arial"/>
          <w:noProof/>
          <w:sz w:val="22"/>
          <w:szCs w:val="22"/>
          <w:lang w:val="pt-PT"/>
        </w:rPr>
      </w:pPr>
      <w:r w:rsidRPr="00C911D5">
        <w:rPr>
          <w:rFonts w:ascii="Arial" w:hAnsi="Arial" w:cs="Arial"/>
          <w:noProof/>
          <w:sz w:val="22"/>
          <w:szCs w:val="22"/>
          <w:lang w:val="pt-PT"/>
        </w:rPr>
        <w:t>5      Anexos / Appendix……………………………………………………………………</w:t>
      </w:r>
      <w:r w:rsidR="009A3354">
        <w:rPr>
          <w:rFonts w:ascii="Arial" w:hAnsi="Arial" w:cs="Arial"/>
          <w:noProof/>
          <w:sz w:val="22"/>
          <w:szCs w:val="22"/>
          <w:lang w:val="pt-PT"/>
        </w:rPr>
        <w:t>………...</w:t>
      </w:r>
      <w:r w:rsidRPr="00C911D5">
        <w:rPr>
          <w:rFonts w:ascii="Arial" w:hAnsi="Arial" w:cs="Arial"/>
          <w:noProof/>
          <w:sz w:val="22"/>
          <w:szCs w:val="22"/>
          <w:lang w:val="pt-PT"/>
        </w:rPr>
        <w:t>…..14</w:t>
      </w:r>
    </w:p>
    <w:p w14:paraId="33FDA52B" w14:textId="0E586816" w:rsidR="00043B2A" w:rsidRPr="00C911D5" w:rsidRDefault="00043B2A" w:rsidP="00CA08ED">
      <w:pPr>
        <w:pStyle w:val="ndice1"/>
        <w:tabs>
          <w:tab w:val="left" w:pos="480"/>
          <w:tab w:val="right" w:leader="dot" w:pos="9017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n-GB"/>
        </w:rPr>
      </w:pPr>
      <w:r w:rsidRPr="00C911D5">
        <w:rPr>
          <w:rFonts w:cs="Arial"/>
          <w:sz w:val="22"/>
          <w:szCs w:val="22"/>
          <w:lang w:val="pt-PT"/>
        </w:rPr>
        <w:fldChar w:fldCharType="end"/>
      </w:r>
      <w:bookmarkEnd w:id="55"/>
    </w:p>
    <w:p w14:paraId="24B6417B" w14:textId="77777777" w:rsidR="00D67A67" w:rsidRDefault="00D67A67" w:rsidP="00DA3963">
      <w:pPr>
        <w:pStyle w:val="NICEnormal"/>
        <w:sectPr w:rsidR="00D67A67" w:rsidSect="00B40D99">
          <w:footerReference w:type="default" r:id="rId12"/>
          <w:pgSz w:w="11907" w:h="16840" w:code="9"/>
          <w:pgMar w:top="1440" w:right="992" w:bottom="1440" w:left="1440" w:header="709" w:footer="351" w:gutter="0"/>
          <w:cols w:space="708"/>
          <w:docGrid w:linePitch="360"/>
        </w:sectPr>
      </w:pPr>
    </w:p>
    <w:p w14:paraId="7EFAE3DF" w14:textId="412E7105" w:rsidR="000E68A0" w:rsidRPr="00C432F6" w:rsidRDefault="00C432F6" w:rsidP="00D014A3">
      <w:pPr>
        <w:pStyle w:val="Numberedheading1"/>
        <w:rPr>
          <w:lang w:val="pt-PT"/>
        </w:rPr>
      </w:pPr>
      <w:bookmarkStart w:id="56" w:name="_Statement_of_the_1"/>
      <w:bookmarkStart w:id="57" w:name="_Toc139989972"/>
      <w:bookmarkStart w:id="58" w:name="_Hlk108518103"/>
      <w:bookmarkEnd w:id="56"/>
      <w:r w:rsidRPr="00C432F6">
        <w:rPr>
          <w:lang w:val="pt-PT"/>
        </w:rPr>
        <w:t xml:space="preserve">Descrição </w:t>
      </w:r>
      <w:r>
        <w:rPr>
          <w:lang w:val="pt-PT"/>
        </w:rPr>
        <w:t>d</w:t>
      </w:r>
      <w:r w:rsidRPr="00C432F6">
        <w:rPr>
          <w:lang w:val="pt-PT"/>
        </w:rPr>
        <w:t>a tecn</w:t>
      </w:r>
      <w:r>
        <w:rPr>
          <w:lang w:val="pt-PT"/>
        </w:rPr>
        <w:t>ologia e do seu contexto clínico</w:t>
      </w:r>
      <w:r w:rsidR="00477812">
        <w:rPr>
          <w:lang w:val="pt-PT"/>
        </w:rPr>
        <w:t xml:space="preserve"> / </w:t>
      </w:r>
      <w:r w:rsidR="00477812" w:rsidRPr="00477812">
        <w:rPr>
          <w:i/>
          <w:iCs/>
          <w:lang w:val="pt-PT"/>
        </w:rPr>
        <w:t xml:space="preserve">Technology </w:t>
      </w:r>
      <w:r w:rsidR="00477812">
        <w:rPr>
          <w:i/>
          <w:iCs/>
          <w:lang w:val="pt-PT"/>
        </w:rPr>
        <w:t>d</w:t>
      </w:r>
      <w:r w:rsidR="00477812" w:rsidRPr="00477812">
        <w:rPr>
          <w:i/>
          <w:iCs/>
          <w:lang w:val="pt-PT"/>
        </w:rPr>
        <w:t>escription and clinic context</w:t>
      </w:r>
      <w:bookmarkEnd w:id="57"/>
    </w:p>
    <w:p w14:paraId="1DAC6D47" w14:textId="170DBDDC" w:rsidR="00043B2A" w:rsidRPr="000138DE" w:rsidRDefault="00503CA3" w:rsidP="001657B2">
      <w:pPr>
        <w:pStyle w:val="Numberedheading2"/>
      </w:pPr>
      <w:bookmarkStart w:id="59" w:name="_Toc139989973"/>
      <w:bookmarkEnd w:id="58"/>
      <w:r>
        <w:t>Informação Regulamentar</w:t>
      </w:r>
      <w:r w:rsidR="00AD435F">
        <w:t xml:space="preserve"> / </w:t>
      </w:r>
      <w:r w:rsidR="00AD435F" w:rsidRPr="00313B30">
        <w:rPr>
          <w:i/>
          <w:iCs/>
        </w:rPr>
        <w:t>Regulatory Information</w:t>
      </w:r>
      <w:bookmarkEnd w:id="59"/>
    </w:p>
    <w:p w14:paraId="42B6251D" w14:textId="5775CCB4" w:rsidR="00AD435F" w:rsidRPr="00C911D5" w:rsidRDefault="00AD435F" w:rsidP="007332FA">
      <w:pPr>
        <w:pStyle w:val="NICEnormal"/>
        <w:jc w:val="both"/>
        <w:rPr>
          <w:rFonts w:cs="Arial"/>
          <w:sz w:val="22"/>
          <w:szCs w:val="22"/>
          <w:lang w:val="pt-PT"/>
        </w:rPr>
      </w:pPr>
      <w:bookmarkStart w:id="60" w:name="_Toc212876769"/>
      <w:bookmarkStart w:id="61" w:name="_Toc212877057"/>
      <w:r w:rsidRPr="00C911D5">
        <w:rPr>
          <w:rFonts w:cs="Arial"/>
          <w:sz w:val="22"/>
          <w:szCs w:val="22"/>
          <w:lang w:val="pt-PT"/>
        </w:rPr>
        <w:t xml:space="preserve">Nesta secção deverá ser fornecida informação relativa à marca comercial ou nome </w:t>
      </w:r>
      <w:r w:rsidR="00B47A67" w:rsidRPr="00C911D5">
        <w:rPr>
          <w:rFonts w:cs="Arial"/>
          <w:sz w:val="22"/>
          <w:szCs w:val="22"/>
          <w:lang w:val="pt-PT"/>
        </w:rPr>
        <w:t>da tecnologia</w:t>
      </w:r>
      <w:r w:rsidR="00A760BA" w:rsidRPr="00C911D5">
        <w:rPr>
          <w:rFonts w:cs="Arial"/>
          <w:sz w:val="22"/>
          <w:szCs w:val="22"/>
          <w:lang w:val="pt-PT"/>
        </w:rPr>
        <w:t xml:space="preserve"> de saúde e </w:t>
      </w:r>
      <w:r w:rsidRPr="00C911D5">
        <w:rPr>
          <w:rFonts w:cs="Arial"/>
          <w:sz w:val="22"/>
          <w:szCs w:val="22"/>
          <w:lang w:val="pt-PT"/>
        </w:rPr>
        <w:t xml:space="preserve">versões </w:t>
      </w:r>
      <w:r w:rsidR="00A760BA" w:rsidRPr="00C911D5">
        <w:rPr>
          <w:rFonts w:cs="Arial"/>
          <w:sz w:val="22"/>
          <w:szCs w:val="22"/>
          <w:lang w:val="pt-PT"/>
        </w:rPr>
        <w:t>existentes</w:t>
      </w:r>
      <w:r w:rsidRPr="00C911D5">
        <w:rPr>
          <w:rFonts w:cs="Arial"/>
          <w:sz w:val="22"/>
          <w:szCs w:val="22"/>
          <w:lang w:val="pt-PT"/>
        </w:rPr>
        <w:t xml:space="preserve">. </w:t>
      </w:r>
      <w:r w:rsidR="005B5547" w:rsidRPr="00C911D5">
        <w:rPr>
          <w:rFonts w:cs="Arial"/>
          <w:sz w:val="22"/>
          <w:szCs w:val="22"/>
          <w:lang w:val="pt-PT"/>
        </w:rPr>
        <w:t>Adicionalmente deverão ser enviadas cópias ou disponibilizados os links das instruções de utilização</w:t>
      </w:r>
      <w:r w:rsidR="003C365F" w:rsidRPr="00C911D5">
        <w:rPr>
          <w:rFonts w:cs="Arial"/>
          <w:sz w:val="22"/>
          <w:szCs w:val="22"/>
          <w:lang w:val="pt-PT"/>
        </w:rPr>
        <w:t xml:space="preserve"> e da rotulagem d</w:t>
      </w:r>
      <w:r w:rsidR="00A760BA" w:rsidRPr="00C911D5">
        <w:rPr>
          <w:rFonts w:cs="Arial"/>
          <w:sz w:val="22"/>
          <w:szCs w:val="22"/>
          <w:lang w:val="pt-PT"/>
        </w:rPr>
        <w:t>a tecnologia</w:t>
      </w:r>
      <w:r w:rsidR="005B5547" w:rsidRPr="00C911D5">
        <w:rPr>
          <w:rFonts w:cs="Arial"/>
          <w:sz w:val="22"/>
          <w:szCs w:val="22"/>
          <w:lang w:val="pt-PT"/>
        </w:rPr>
        <w:t>.</w:t>
      </w:r>
    </w:p>
    <w:p w14:paraId="7AE902ED" w14:textId="5D3AFCB7" w:rsidR="00043B2A" w:rsidRPr="00C911D5" w:rsidRDefault="00043B2A" w:rsidP="007332FA">
      <w:pPr>
        <w:pStyle w:val="NICEnormal"/>
        <w:jc w:val="both"/>
        <w:rPr>
          <w:rFonts w:cs="Arial"/>
          <w:i/>
          <w:iCs/>
          <w:sz w:val="22"/>
          <w:szCs w:val="22"/>
        </w:rPr>
      </w:pPr>
      <w:r w:rsidRPr="00C911D5">
        <w:rPr>
          <w:rFonts w:cs="Arial"/>
          <w:i/>
          <w:iCs/>
          <w:sz w:val="22"/>
          <w:szCs w:val="22"/>
        </w:rPr>
        <w:t>Give the brand name, approved name a.</w:t>
      </w:r>
      <w:bookmarkEnd w:id="60"/>
      <w:bookmarkEnd w:id="61"/>
      <w:r w:rsidRPr="00C911D5">
        <w:rPr>
          <w:rFonts w:cs="Arial"/>
          <w:i/>
          <w:iCs/>
          <w:sz w:val="22"/>
          <w:szCs w:val="22"/>
        </w:rPr>
        <w:t xml:space="preserve"> </w:t>
      </w:r>
      <w:r w:rsidR="001D4E8C" w:rsidRPr="00C911D5">
        <w:rPr>
          <w:rFonts w:cs="Arial"/>
          <w:i/>
          <w:iCs/>
          <w:sz w:val="22"/>
          <w:szCs w:val="22"/>
        </w:rPr>
        <w:t>P</w:t>
      </w:r>
      <w:r w:rsidRPr="00C911D5">
        <w:rPr>
          <w:rFonts w:cs="Arial"/>
          <w:i/>
          <w:iCs/>
          <w:sz w:val="22"/>
          <w:szCs w:val="22"/>
        </w:rPr>
        <w:t>rovide links to (or send copies of) the instructions for use for each version of the device.</w:t>
      </w:r>
    </w:p>
    <w:p w14:paraId="29C351CA" w14:textId="2E01BA29" w:rsidR="00503CA3" w:rsidRPr="00C911D5" w:rsidRDefault="005354E7" w:rsidP="007332FA">
      <w:pPr>
        <w:pStyle w:val="NICEnormal"/>
        <w:jc w:val="both"/>
        <w:rPr>
          <w:sz w:val="22"/>
          <w:szCs w:val="20"/>
          <w:lang w:val="pt-PT"/>
        </w:rPr>
      </w:pPr>
      <w:bookmarkStart w:id="62" w:name="_Toc212876770"/>
      <w:bookmarkStart w:id="63" w:name="_Toc212877058"/>
      <w:r>
        <w:rPr>
          <w:b/>
          <w:bCs/>
          <w:sz w:val="22"/>
          <w:szCs w:val="22"/>
          <w:lang w:val="pt-PT"/>
        </w:rPr>
        <w:t>Marca Comercial</w:t>
      </w:r>
      <w:r w:rsidRPr="00C911D5">
        <w:rPr>
          <w:b/>
          <w:bCs/>
          <w:sz w:val="22"/>
          <w:szCs w:val="22"/>
          <w:lang w:val="pt-PT"/>
        </w:rPr>
        <w:t xml:space="preserve"> </w:t>
      </w:r>
      <w:r>
        <w:rPr>
          <w:b/>
          <w:bCs/>
          <w:sz w:val="22"/>
          <w:szCs w:val="22"/>
          <w:lang w:val="pt-PT"/>
        </w:rPr>
        <w:t xml:space="preserve">/ </w:t>
      </w:r>
      <w:r w:rsidRPr="00C911D5">
        <w:rPr>
          <w:b/>
          <w:bCs/>
          <w:sz w:val="22"/>
          <w:szCs w:val="22"/>
          <w:lang w:val="pt-PT"/>
        </w:rPr>
        <w:t>Nome do Tecnologia de Saúde</w:t>
      </w:r>
      <w:r w:rsidR="00503CA3" w:rsidRPr="00C911D5">
        <w:rPr>
          <w:b/>
          <w:bCs/>
          <w:sz w:val="22"/>
          <w:szCs w:val="22"/>
          <w:lang w:val="pt-PT"/>
        </w:rPr>
        <w:t xml:space="preserve">: </w:t>
      </w:r>
      <w:sdt>
        <w:sdtPr>
          <w:rPr>
            <w:sz w:val="22"/>
            <w:szCs w:val="22"/>
          </w:rPr>
          <w:id w:val="-890965049"/>
          <w:placeholder>
            <w:docPart w:val="D0949CA6B7BC4957B1E3A1A64857E06B"/>
          </w:placeholder>
        </w:sdtPr>
        <w:sdtEndPr/>
        <w:sdtContent>
          <w:r w:rsidR="00AD435F" w:rsidRPr="00C911D5">
            <w:rPr>
              <w:rFonts w:cs="Arial"/>
              <w:color w:val="808080"/>
              <w:sz w:val="22"/>
              <w:lang w:val="pt-PT"/>
            </w:rPr>
            <w:t>Inserir texto</w:t>
          </w:r>
        </w:sdtContent>
      </w:sdt>
    </w:p>
    <w:p w14:paraId="0C1024DB" w14:textId="56DB9E31" w:rsidR="00AF149D" w:rsidRPr="00AF149D" w:rsidRDefault="00AF149D" w:rsidP="007332FA">
      <w:pPr>
        <w:pStyle w:val="NICEnormal"/>
        <w:jc w:val="both"/>
        <w:rPr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Tipo de Formulação</w:t>
      </w:r>
      <w:r w:rsidRPr="00C911D5">
        <w:rPr>
          <w:sz w:val="22"/>
          <w:szCs w:val="22"/>
          <w:lang w:val="pt-PT"/>
        </w:rPr>
        <w:t xml:space="preserve">: </w:t>
      </w:r>
      <w:sdt>
        <w:sdtPr>
          <w:rPr>
            <w:sz w:val="22"/>
            <w:szCs w:val="22"/>
          </w:rPr>
          <w:id w:val="-1746643372"/>
          <w:placeholder>
            <w:docPart w:val="D12A80EFA8B94FA888339FDA2B44C602"/>
          </w:placeholder>
        </w:sdtPr>
        <w:sdtEndPr/>
        <w:sdtContent>
          <w:r w:rsidRPr="000E1F98">
            <w:rPr>
              <w:rFonts w:cs="Arial"/>
              <w:color w:val="808080"/>
              <w:sz w:val="22"/>
              <w:lang w:val="pt-PT"/>
            </w:rPr>
            <w:t>Formulações entéricas (FE)</w:t>
          </w:r>
          <w:r>
            <w:rPr>
              <w:rFonts w:cs="Arial"/>
              <w:color w:val="808080"/>
              <w:sz w:val="22"/>
              <w:lang w:val="pt-PT"/>
            </w:rPr>
            <w:t>/</w:t>
          </w:r>
          <w:r w:rsidRPr="00F57E37">
            <w:rPr>
              <w:lang w:val="pt-PT"/>
            </w:rPr>
            <w:t xml:space="preserve"> </w:t>
          </w:r>
          <w:r w:rsidRPr="000E1F98">
            <w:rPr>
              <w:rFonts w:cs="Arial"/>
              <w:color w:val="808080"/>
              <w:sz w:val="22"/>
              <w:lang w:val="pt-PT"/>
            </w:rPr>
            <w:t>Formulações modulares (FM)</w:t>
          </w:r>
          <w:r>
            <w:rPr>
              <w:rFonts w:cs="Arial"/>
              <w:color w:val="808080"/>
              <w:sz w:val="22"/>
              <w:lang w:val="pt-PT"/>
            </w:rPr>
            <w:t xml:space="preserve">/ </w:t>
          </w:r>
          <w:r w:rsidRPr="000E1F98">
            <w:rPr>
              <w:rFonts w:cs="Arial"/>
              <w:color w:val="808080"/>
              <w:sz w:val="22"/>
              <w:lang w:val="pt-PT"/>
            </w:rPr>
            <w:t>Suplementos nutricionais orais (SNO)</w:t>
          </w:r>
        </w:sdtContent>
      </w:sdt>
    </w:p>
    <w:p w14:paraId="34362223" w14:textId="46F436FF" w:rsidR="00F35D01" w:rsidRPr="00C911D5" w:rsidRDefault="00F57E37" w:rsidP="00F35D01">
      <w:pPr>
        <w:pStyle w:val="NICEnormal"/>
        <w:jc w:val="both"/>
        <w:rPr>
          <w:sz w:val="22"/>
          <w:szCs w:val="20"/>
          <w:lang w:val="pt-PT"/>
        </w:rPr>
      </w:pPr>
      <w:r>
        <w:rPr>
          <w:b/>
          <w:bCs/>
          <w:sz w:val="22"/>
          <w:szCs w:val="22"/>
          <w:lang w:val="pt-PT"/>
        </w:rPr>
        <w:t>Grupo genérico</w:t>
      </w:r>
      <w:r w:rsidR="00F35D01" w:rsidRPr="00F57E37">
        <w:rPr>
          <w:b/>
          <w:bCs/>
          <w:sz w:val="22"/>
          <w:szCs w:val="22"/>
          <w:lang w:val="pt-PT"/>
        </w:rPr>
        <w:t xml:space="preserve"> de Tecnologia de Saúde</w:t>
      </w:r>
      <w:r w:rsidR="00F35D01" w:rsidRPr="00F57E37">
        <w:rPr>
          <w:sz w:val="22"/>
          <w:szCs w:val="22"/>
          <w:lang w:val="pt-PT"/>
        </w:rPr>
        <w:t xml:space="preserve"> (de acordo com o diploma legal aplicável</w:t>
      </w:r>
      <w:r>
        <w:rPr>
          <w:sz w:val="22"/>
          <w:szCs w:val="22"/>
          <w:lang w:val="pt-PT"/>
        </w:rPr>
        <w:t>)</w:t>
      </w:r>
      <w:r w:rsidR="00F35D01" w:rsidRPr="00F57E37">
        <w:rPr>
          <w:sz w:val="22"/>
          <w:szCs w:val="22"/>
          <w:lang w:val="pt-PT"/>
        </w:rPr>
        <w:t>:</w:t>
      </w:r>
      <w:r w:rsidR="00F35D01" w:rsidRPr="00F57E37">
        <w:rPr>
          <w:b/>
          <w:bCs/>
          <w:sz w:val="22"/>
          <w:szCs w:val="22"/>
          <w:lang w:val="pt-PT"/>
        </w:rPr>
        <w:t xml:space="preserve"> </w:t>
      </w:r>
      <w:sdt>
        <w:sdtPr>
          <w:rPr>
            <w:sz w:val="22"/>
            <w:szCs w:val="22"/>
          </w:rPr>
          <w:id w:val="435482568"/>
          <w:placeholder>
            <w:docPart w:val="6EE98E4085F3460E9181EDD1A96E79D4"/>
          </w:placeholder>
        </w:sdtPr>
        <w:sdtEndPr/>
        <w:sdtContent>
          <w:sdt>
            <w:sdtPr>
              <w:rPr>
                <w:sz w:val="22"/>
                <w:szCs w:val="22"/>
              </w:rPr>
              <w:id w:val="1082100130"/>
              <w:placeholder>
                <w:docPart w:val="6D142DA824474A118D1386C01F871462"/>
              </w:placeholder>
            </w:sdtPr>
            <w:sdtEndPr/>
            <w:sdtContent>
              <w:r w:rsidR="00F35D01" w:rsidRPr="00F57E37">
                <w:rPr>
                  <w:rFonts w:cs="Arial"/>
                  <w:color w:val="808080"/>
                  <w:sz w:val="22"/>
                  <w:lang w:val="pt-PT"/>
                </w:rPr>
                <w:t>Inserir texto</w:t>
              </w:r>
            </w:sdtContent>
          </w:sdt>
        </w:sdtContent>
      </w:sdt>
    </w:p>
    <w:p w14:paraId="4C891A47" w14:textId="578B2A30" w:rsidR="00622EFB" w:rsidRPr="00C911D5" w:rsidRDefault="005B5547" w:rsidP="007332FA">
      <w:pPr>
        <w:pStyle w:val="NICEnormal"/>
        <w:jc w:val="both"/>
        <w:rPr>
          <w:sz w:val="22"/>
          <w:szCs w:val="20"/>
          <w:lang w:val="pt-PT"/>
        </w:rPr>
      </w:pPr>
      <w:r w:rsidRPr="00C911D5">
        <w:rPr>
          <w:b/>
          <w:bCs/>
          <w:sz w:val="22"/>
          <w:szCs w:val="22"/>
          <w:lang w:val="pt-PT"/>
        </w:rPr>
        <w:t xml:space="preserve">Identificação </w:t>
      </w:r>
      <w:r w:rsidR="00FA3453" w:rsidRPr="00C911D5">
        <w:rPr>
          <w:b/>
          <w:bCs/>
          <w:sz w:val="22"/>
          <w:szCs w:val="22"/>
          <w:lang w:val="pt-PT"/>
        </w:rPr>
        <w:t xml:space="preserve">do </w:t>
      </w:r>
      <w:r w:rsidR="00622EFB" w:rsidRPr="00C911D5">
        <w:rPr>
          <w:b/>
          <w:bCs/>
          <w:sz w:val="22"/>
          <w:szCs w:val="22"/>
          <w:lang w:val="pt-PT"/>
        </w:rPr>
        <w:t>Fabricante</w:t>
      </w:r>
      <w:r w:rsidR="0036473A" w:rsidRPr="00C911D5">
        <w:rPr>
          <w:b/>
          <w:bCs/>
          <w:sz w:val="22"/>
          <w:szCs w:val="22"/>
          <w:lang w:val="pt-PT"/>
        </w:rPr>
        <w:t xml:space="preserve"> (designação, sede social e número de identificação fiscal)</w:t>
      </w:r>
      <w:r w:rsidR="00622EFB" w:rsidRPr="00C911D5">
        <w:rPr>
          <w:b/>
          <w:bCs/>
          <w:sz w:val="22"/>
          <w:szCs w:val="22"/>
          <w:lang w:val="pt-PT"/>
        </w:rPr>
        <w:t xml:space="preserve">: </w:t>
      </w:r>
      <w:sdt>
        <w:sdtPr>
          <w:rPr>
            <w:sz w:val="22"/>
            <w:szCs w:val="22"/>
          </w:rPr>
          <w:id w:val="-170030244"/>
          <w:placeholder>
            <w:docPart w:val="6727568467F448F689C8DC0DA1565BFB"/>
          </w:placeholder>
        </w:sdtPr>
        <w:sdtEndPr/>
        <w:sdtContent>
          <w:r w:rsidR="00622EFB" w:rsidRPr="00C911D5">
            <w:rPr>
              <w:rFonts w:cs="Arial"/>
              <w:color w:val="808080"/>
              <w:sz w:val="22"/>
              <w:lang w:val="pt-PT"/>
            </w:rPr>
            <w:t>Inserir texto</w:t>
          </w:r>
        </w:sdtContent>
      </w:sdt>
    </w:p>
    <w:p w14:paraId="004E79BD" w14:textId="06612FE9" w:rsidR="0071181D" w:rsidRDefault="0071181D" w:rsidP="007332FA">
      <w:pPr>
        <w:pStyle w:val="NICEnormal"/>
        <w:jc w:val="both"/>
        <w:rPr>
          <w:b/>
          <w:bCs/>
          <w:sz w:val="22"/>
          <w:szCs w:val="22"/>
          <w:lang w:val="pt-PT"/>
        </w:rPr>
      </w:pPr>
      <w:r w:rsidRPr="0071181D">
        <w:rPr>
          <w:b/>
          <w:bCs/>
          <w:sz w:val="22"/>
          <w:szCs w:val="22"/>
          <w:lang w:val="pt-PT"/>
        </w:rPr>
        <w:t>Número de notificação à Direção-Geral de Alimentação e Veterinária (DGAV</w:t>
      </w:r>
      <w:r w:rsidR="00DF0257">
        <w:rPr>
          <w:b/>
          <w:bCs/>
          <w:sz w:val="22"/>
          <w:szCs w:val="22"/>
          <w:lang w:val="pt-PT"/>
        </w:rPr>
        <w:t>)</w:t>
      </w:r>
      <w:r>
        <w:rPr>
          <w:b/>
          <w:bCs/>
          <w:lang w:val="pt-PT"/>
        </w:rPr>
        <w:t xml:space="preserve">: </w:t>
      </w:r>
      <w:sdt>
        <w:sdtPr>
          <w:id w:val="1652405754"/>
          <w:placeholder>
            <w:docPart w:val="7006A786B35248F68809DEA7EE68A804"/>
          </w:placeholder>
        </w:sdtPr>
        <w:sdtEndPr>
          <w:rPr>
            <w:rFonts w:cs="Arial"/>
            <w:color w:val="808080"/>
            <w:sz w:val="22"/>
            <w:lang w:val="pt-PT"/>
          </w:rPr>
        </w:sdtEndPr>
        <w:sdtContent>
          <w:r w:rsidRPr="0071181D">
            <w:rPr>
              <w:rFonts w:cs="Arial"/>
              <w:color w:val="808080"/>
              <w:sz w:val="22"/>
              <w:lang w:val="pt-PT"/>
            </w:rPr>
            <w:t>Inserir texto</w:t>
          </w:r>
        </w:sdtContent>
      </w:sdt>
    </w:p>
    <w:p w14:paraId="6821CE46" w14:textId="08BAC61A" w:rsidR="00622EFB" w:rsidRPr="00C911D5" w:rsidRDefault="005B5547" w:rsidP="007332FA">
      <w:pPr>
        <w:pStyle w:val="NICEnormal"/>
        <w:jc w:val="both"/>
        <w:rPr>
          <w:sz w:val="22"/>
          <w:szCs w:val="20"/>
          <w:lang w:val="pt-PT"/>
        </w:rPr>
      </w:pPr>
      <w:r w:rsidRPr="00C911D5">
        <w:rPr>
          <w:b/>
          <w:bCs/>
          <w:sz w:val="22"/>
          <w:szCs w:val="22"/>
          <w:lang w:val="pt-PT"/>
        </w:rPr>
        <w:t>Identificação</w:t>
      </w:r>
      <w:r w:rsidR="00FA3453" w:rsidRPr="00C911D5">
        <w:rPr>
          <w:b/>
          <w:bCs/>
          <w:sz w:val="22"/>
          <w:szCs w:val="22"/>
          <w:lang w:val="pt-PT"/>
        </w:rPr>
        <w:t xml:space="preserve"> do </w:t>
      </w:r>
      <w:r w:rsidR="00622EFB" w:rsidRPr="00C911D5">
        <w:rPr>
          <w:b/>
          <w:bCs/>
          <w:sz w:val="22"/>
          <w:szCs w:val="22"/>
          <w:lang w:val="pt-PT"/>
        </w:rPr>
        <w:t>Distribuidor</w:t>
      </w:r>
      <w:r w:rsidR="0036473A" w:rsidRPr="00C911D5">
        <w:rPr>
          <w:b/>
          <w:bCs/>
          <w:sz w:val="22"/>
          <w:szCs w:val="22"/>
          <w:lang w:val="pt-PT"/>
        </w:rPr>
        <w:t xml:space="preserve"> (designação, sede social e número de identificação fiscal)</w:t>
      </w:r>
      <w:r w:rsidR="00622EFB" w:rsidRPr="00C911D5">
        <w:rPr>
          <w:b/>
          <w:bCs/>
          <w:sz w:val="22"/>
          <w:szCs w:val="22"/>
          <w:lang w:val="pt-PT"/>
        </w:rPr>
        <w:t xml:space="preserve">: </w:t>
      </w:r>
      <w:sdt>
        <w:sdtPr>
          <w:rPr>
            <w:sz w:val="22"/>
            <w:szCs w:val="22"/>
          </w:rPr>
          <w:id w:val="-826051021"/>
          <w:placeholder>
            <w:docPart w:val="F58B9C9D25FF4B7FB10F833ECE12DE15"/>
          </w:placeholder>
        </w:sdtPr>
        <w:sdtEndPr/>
        <w:sdtContent>
          <w:r w:rsidR="00622EFB" w:rsidRPr="00C911D5">
            <w:rPr>
              <w:rFonts w:cs="Arial"/>
              <w:color w:val="808080"/>
              <w:sz w:val="22"/>
              <w:lang w:val="pt-PT"/>
            </w:rPr>
            <w:t>Inserir texto</w:t>
          </w:r>
        </w:sdtContent>
      </w:sdt>
    </w:p>
    <w:p w14:paraId="224F437E" w14:textId="7828D28E" w:rsidR="00A760BA" w:rsidRPr="00C911D5" w:rsidRDefault="005B5547" w:rsidP="007332FA">
      <w:pPr>
        <w:pStyle w:val="NICEnormal"/>
        <w:jc w:val="both"/>
        <w:rPr>
          <w:sz w:val="22"/>
          <w:szCs w:val="22"/>
          <w:lang w:val="pt-PT"/>
        </w:rPr>
      </w:pPr>
      <w:bookmarkStart w:id="64" w:name="_Hlk101783525"/>
      <w:r w:rsidRPr="00C911D5">
        <w:rPr>
          <w:b/>
          <w:bCs/>
          <w:sz w:val="22"/>
          <w:szCs w:val="22"/>
          <w:lang w:val="pt-PT"/>
        </w:rPr>
        <w:t>Indicações:</w:t>
      </w:r>
      <w:bookmarkEnd w:id="64"/>
      <w:r w:rsidR="001C50E4" w:rsidRPr="00C911D5">
        <w:rPr>
          <w:sz w:val="22"/>
          <w:szCs w:val="22"/>
          <w:lang w:val="pt-PT"/>
        </w:rPr>
        <w:t xml:space="preserve"> </w:t>
      </w:r>
      <w:sdt>
        <w:sdtPr>
          <w:rPr>
            <w:rFonts w:cs="Arial"/>
            <w:color w:val="808080"/>
            <w:sz w:val="22"/>
            <w:szCs w:val="22"/>
            <w:lang w:val="pt-PT"/>
          </w:rPr>
          <w:id w:val="125831909"/>
          <w:placeholder>
            <w:docPart w:val="9155EC45DD2D4494A4490F32B51B4F7C"/>
          </w:placeholder>
        </w:sdtPr>
        <w:sdtEndPr/>
        <w:sdtContent>
          <w:r w:rsidR="001C50E4" w:rsidRPr="00C911D5">
            <w:rPr>
              <w:rFonts w:cs="Arial"/>
              <w:color w:val="808080"/>
              <w:sz w:val="22"/>
              <w:szCs w:val="22"/>
              <w:lang w:val="pt-PT"/>
            </w:rPr>
            <w:t>Inserir texto</w:t>
          </w:r>
        </w:sdtContent>
      </w:sdt>
      <w:r w:rsidRPr="00C911D5">
        <w:rPr>
          <w:sz w:val="22"/>
          <w:szCs w:val="22"/>
          <w:lang w:val="pt-PT"/>
        </w:rPr>
        <w:t xml:space="preserve"> </w:t>
      </w:r>
    </w:p>
    <w:p w14:paraId="202AFBF2" w14:textId="33ECBED3" w:rsidR="00550A95" w:rsidRPr="00C911D5" w:rsidRDefault="00550A95" w:rsidP="00550A95">
      <w:pPr>
        <w:pStyle w:val="NICEnormal"/>
        <w:jc w:val="both"/>
        <w:rPr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 xml:space="preserve">Recomendações de </w:t>
      </w:r>
      <w:r w:rsidRPr="00C911D5">
        <w:rPr>
          <w:b/>
          <w:bCs/>
          <w:sz w:val="22"/>
          <w:szCs w:val="22"/>
          <w:lang w:val="pt-PT"/>
        </w:rPr>
        <w:t>utilização,</w:t>
      </w:r>
      <w:r>
        <w:rPr>
          <w:b/>
          <w:bCs/>
          <w:sz w:val="22"/>
          <w:szCs w:val="22"/>
          <w:lang w:val="pt-PT"/>
        </w:rPr>
        <w:t xml:space="preserve"> restrições</w:t>
      </w:r>
      <w:r w:rsidRPr="00C911D5">
        <w:rPr>
          <w:b/>
          <w:bCs/>
          <w:sz w:val="22"/>
          <w:szCs w:val="22"/>
          <w:lang w:val="pt-PT"/>
        </w:rPr>
        <w:t xml:space="preserve"> e instruções de utilização</w:t>
      </w:r>
      <w:r w:rsidR="003502B4">
        <w:rPr>
          <w:b/>
          <w:bCs/>
          <w:sz w:val="22"/>
          <w:szCs w:val="22"/>
          <w:lang w:val="pt-PT"/>
        </w:rPr>
        <w:t>:</w:t>
      </w:r>
      <w:r w:rsidRPr="00550A95">
        <w:rPr>
          <w:b/>
          <w:bCs/>
          <w:sz w:val="22"/>
          <w:szCs w:val="22"/>
          <w:lang w:val="pt-PT"/>
        </w:rPr>
        <w:t xml:space="preserve"> </w:t>
      </w:r>
      <w:sdt>
        <w:sdtPr>
          <w:rPr>
            <w:rFonts w:cs="Arial"/>
            <w:color w:val="808080"/>
            <w:sz w:val="22"/>
            <w:szCs w:val="22"/>
            <w:lang w:val="pt-PT"/>
          </w:rPr>
          <w:id w:val="-1268852847"/>
          <w:placeholder>
            <w:docPart w:val="76072EE53A324AAA979DAC9C328C5997"/>
          </w:placeholder>
        </w:sdtPr>
        <w:sdtEndPr/>
        <w:sdtContent>
          <w:r w:rsidRPr="00C911D5">
            <w:rPr>
              <w:rFonts w:cs="Arial"/>
              <w:color w:val="808080"/>
              <w:sz w:val="22"/>
              <w:szCs w:val="22"/>
              <w:lang w:val="pt-PT"/>
            </w:rPr>
            <w:t>Inserir texto</w:t>
          </w:r>
        </w:sdtContent>
      </w:sdt>
      <w:r w:rsidRPr="00C911D5">
        <w:rPr>
          <w:sz w:val="22"/>
          <w:szCs w:val="22"/>
          <w:lang w:val="pt-PT"/>
        </w:rPr>
        <w:t xml:space="preserve"> </w:t>
      </w:r>
    </w:p>
    <w:p w14:paraId="272C927B" w14:textId="7DD473FF" w:rsidR="0071181D" w:rsidRPr="00C911D5" w:rsidRDefault="0071181D" w:rsidP="0071181D">
      <w:pPr>
        <w:pStyle w:val="NICEnormal"/>
        <w:jc w:val="both"/>
        <w:rPr>
          <w:sz w:val="22"/>
          <w:szCs w:val="22"/>
          <w:lang w:val="pt-PT"/>
        </w:rPr>
      </w:pPr>
      <w:r>
        <w:rPr>
          <w:b/>
          <w:bCs/>
          <w:sz w:val="22"/>
          <w:szCs w:val="22"/>
          <w:lang w:val="pt-PT"/>
        </w:rPr>
        <w:t>Apresentação:</w:t>
      </w:r>
      <w:r w:rsidRPr="00C911D5">
        <w:rPr>
          <w:sz w:val="22"/>
          <w:szCs w:val="22"/>
          <w:lang w:val="pt-PT"/>
        </w:rPr>
        <w:t xml:space="preserve"> </w:t>
      </w:r>
      <w:sdt>
        <w:sdtPr>
          <w:rPr>
            <w:rFonts w:cs="Arial"/>
            <w:color w:val="808080"/>
            <w:sz w:val="22"/>
            <w:szCs w:val="22"/>
            <w:lang w:val="pt-PT"/>
          </w:rPr>
          <w:id w:val="1935392022"/>
          <w:placeholder>
            <w:docPart w:val="EA73CD34B0F84BD7951DCAB7B2A8E77D"/>
          </w:placeholder>
        </w:sdtPr>
        <w:sdtEndPr/>
        <w:sdtContent>
          <w:r>
            <w:rPr>
              <w:rFonts w:cs="Arial"/>
              <w:color w:val="808080"/>
              <w:sz w:val="22"/>
              <w:szCs w:val="22"/>
              <w:lang w:val="pt-PT"/>
            </w:rPr>
            <w:t>E.g. caix</w:t>
          </w:r>
          <w:r w:rsidR="00F80637">
            <w:rPr>
              <w:rFonts w:cs="Arial"/>
              <w:color w:val="808080"/>
              <w:sz w:val="22"/>
              <w:szCs w:val="22"/>
              <w:lang w:val="pt-PT"/>
            </w:rPr>
            <w:t>a</w:t>
          </w:r>
          <w:r>
            <w:rPr>
              <w:rFonts w:cs="Arial"/>
              <w:color w:val="808080"/>
              <w:sz w:val="22"/>
              <w:szCs w:val="22"/>
              <w:lang w:val="pt-PT"/>
            </w:rPr>
            <w:t xml:space="preserve"> dom 6 embalagens de </w:t>
          </w:r>
          <w:r w:rsidR="00F80637">
            <w:rPr>
              <w:rFonts w:cs="Arial"/>
              <w:color w:val="808080"/>
              <w:sz w:val="22"/>
              <w:szCs w:val="22"/>
              <w:lang w:val="pt-PT"/>
            </w:rPr>
            <w:t xml:space="preserve">500ml </w:t>
          </w:r>
        </w:sdtContent>
      </w:sdt>
      <w:r w:rsidRPr="00C911D5">
        <w:rPr>
          <w:sz w:val="22"/>
          <w:szCs w:val="22"/>
          <w:lang w:val="pt-PT"/>
        </w:rPr>
        <w:t xml:space="preserve"> </w:t>
      </w:r>
    </w:p>
    <w:p w14:paraId="56B94054" w14:textId="10DB3A81" w:rsidR="00043B2A" w:rsidRPr="00C911D5" w:rsidRDefault="00C6323F" w:rsidP="007332FA">
      <w:pPr>
        <w:pStyle w:val="Legenda"/>
        <w:jc w:val="both"/>
        <w:rPr>
          <w:sz w:val="22"/>
          <w:szCs w:val="22"/>
          <w:lang w:val="pt-PT"/>
        </w:rPr>
      </w:pPr>
      <w:bookmarkStart w:id="65" w:name="_Hlk200099978"/>
      <w:r>
        <w:rPr>
          <w:sz w:val="22"/>
          <w:szCs w:val="22"/>
          <w:lang w:val="pt-PT"/>
        </w:rPr>
        <w:t>Preço proposto</w:t>
      </w:r>
      <w:bookmarkEnd w:id="65"/>
      <w:r>
        <w:rPr>
          <w:sz w:val="22"/>
          <w:szCs w:val="22"/>
          <w:lang w:val="pt-PT"/>
        </w:rPr>
        <w:t>:</w:t>
      </w:r>
      <w:r w:rsidRPr="00550A95">
        <w:rPr>
          <w:sz w:val="22"/>
          <w:szCs w:val="22"/>
          <w:lang w:val="pt-PT"/>
        </w:rPr>
        <w:t xml:space="preserve"> </w:t>
      </w:r>
      <w:sdt>
        <w:sdtPr>
          <w:rPr>
            <w:rFonts w:cs="Arial"/>
            <w:color w:val="808080"/>
            <w:sz w:val="22"/>
            <w:szCs w:val="22"/>
            <w:lang w:val="pt-PT"/>
          </w:rPr>
          <w:id w:val="-943072720"/>
          <w:placeholder>
            <w:docPart w:val="71535120AA2944A1B739924B58AE2D40"/>
          </w:placeholder>
        </w:sdtPr>
        <w:sdtContent>
          <w:r w:rsidRPr="00C911D5">
            <w:rPr>
              <w:rFonts w:cs="Arial"/>
              <w:color w:val="808080"/>
              <w:sz w:val="22"/>
              <w:szCs w:val="22"/>
              <w:lang w:val="pt-PT"/>
            </w:rPr>
            <w:t>Inserir texto</w:t>
          </w:r>
        </w:sdtContent>
      </w:sdt>
    </w:p>
    <w:p w14:paraId="593E0EE2" w14:textId="1C61871C" w:rsidR="00043B2A" w:rsidRDefault="00043B2A" w:rsidP="00DA3963">
      <w:pPr>
        <w:pStyle w:val="NICEnormal"/>
        <w:rPr>
          <w:sz w:val="22"/>
          <w:szCs w:val="22"/>
          <w:lang w:val="pt-PT"/>
        </w:rPr>
      </w:pPr>
    </w:p>
    <w:p w14:paraId="64890A92" w14:textId="77777777" w:rsidR="00F57E37" w:rsidRDefault="00F57E37" w:rsidP="00DA3963">
      <w:pPr>
        <w:pStyle w:val="NICEnormal"/>
        <w:rPr>
          <w:sz w:val="22"/>
          <w:szCs w:val="22"/>
          <w:lang w:val="pt-PT"/>
        </w:rPr>
      </w:pPr>
    </w:p>
    <w:p w14:paraId="2FF78467" w14:textId="390F3FE9" w:rsidR="004A3BEE" w:rsidRDefault="004A3BEE" w:rsidP="004A3BEE">
      <w:pPr>
        <w:pStyle w:val="Legenda"/>
        <w:jc w:val="both"/>
        <w:rPr>
          <w:sz w:val="22"/>
          <w:szCs w:val="22"/>
          <w:lang w:val="pt-PT"/>
        </w:rPr>
      </w:pPr>
      <w:r w:rsidRPr="00132B7D">
        <w:rPr>
          <w:sz w:val="22"/>
          <w:szCs w:val="22"/>
          <w:lang w:val="pt-PT"/>
        </w:rPr>
        <w:t>Informação relativa</w:t>
      </w:r>
      <w:r>
        <w:rPr>
          <w:sz w:val="22"/>
          <w:szCs w:val="22"/>
          <w:lang w:val="pt-PT"/>
        </w:rPr>
        <w:t xml:space="preserve"> </w:t>
      </w:r>
      <w:r w:rsidR="00E53FF3">
        <w:rPr>
          <w:sz w:val="22"/>
          <w:szCs w:val="22"/>
          <w:lang w:val="pt-PT"/>
        </w:rPr>
        <w:t>à</w:t>
      </w:r>
      <w:r>
        <w:rPr>
          <w:sz w:val="22"/>
          <w:szCs w:val="22"/>
          <w:lang w:val="pt-PT"/>
        </w:rPr>
        <w:t xml:space="preserve"> </w:t>
      </w:r>
      <w:r w:rsidR="00550A95">
        <w:rPr>
          <w:sz w:val="22"/>
          <w:szCs w:val="22"/>
          <w:lang w:val="pt-PT"/>
        </w:rPr>
        <w:t>composição e Ingredientes</w:t>
      </w:r>
      <w:r w:rsidRPr="00C911D5">
        <w:rPr>
          <w:sz w:val="22"/>
          <w:szCs w:val="22"/>
          <w:lang w:val="pt-PT"/>
        </w:rPr>
        <w:t>:</w:t>
      </w:r>
    </w:p>
    <w:tbl>
      <w:tblPr>
        <w:tblpPr w:leftFromText="180" w:rightFromText="180" w:vertAnchor="text" w:tblpY="1"/>
        <w:tblOverlap w:val="never"/>
        <w:tblW w:w="3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2"/>
        <w:gridCol w:w="2062"/>
        <w:gridCol w:w="2063"/>
      </w:tblGrid>
      <w:tr w:rsidR="0071181D" w:rsidRPr="004A3BEE" w14:paraId="17AA2E1F" w14:textId="62B05779" w:rsidTr="0071181D">
        <w:tc>
          <w:tcPr>
            <w:tcW w:w="1268" w:type="pct"/>
            <w:shd w:val="clear" w:color="auto" w:fill="auto"/>
            <w:vAlign w:val="center"/>
          </w:tcPr>
          <w:p w14:paraId="3CBCEC34" w14:textId="50512B2A" w:rsidR="0071181D" w:rsidRPr="00132B7D" w:rsidRDefault="0071181D" w:rsidP="0071181D">
            <w:pPr>
              <w:pStyle w:val="Tabletext"/>
              <w:rPr>
                <w:b/>
                <w:bCs/>
                <w:szCs w:val="22"/>
                <w:lang w:val="pt-PT"/>
              </w:rPr>
            </w:pPr>
            <w:r>
              <w:rPr>
                <w:b/>
                <w:bCs/>
                <w:szCs w:val="22"/>
                <w:lang w:val="pt-PT"/>
              </w:rPr>
              <w:t>Ingrediente</w:t>
            </w:r>
          </w:p>
        </w:tc>
        <w:tc>
          <w:tcPr>
            <w:tcW w:w="1866" w:type="pct"/>
          </w:tcPr>
          <w:p w14:paraId="351A9B25" w14:textId="212FB5BC" w:rsidR="0071181D" w:rsidRDefault="0071181D" w:rsidP="0071181D">
            <w:pPr>
              <w:pStyle w:val="Tabletext"/>
              <w:rPr>
                <w:b/>
                <w:bCs/>
                <w:szCs w:val="22"/>
                <w:lang w:val="pt-PT"/>
              </w:rPr>
            </w:pPr>
            <w:r>
              <w:rPr>
                <w:b/>
                <w:bCs/>
                <w:szCs w:val="22"/>
                <w:lang w:val="pt-PT"/>
              </w:rPr>
              <w:t>Quantidade (por 100g)</w:t>
            </w:r>
          </w:p>
        </w:tc>
        <w:tc>
          <w:tcPr>
            <w:tcW w:w="1866" w:type="pct"/>
          </w:tcPr>
          <w:p w14:paraId="37DA56D1" w14:textId="450B128D" w:rsidR="0071181D" w:rsidRDefault="0071181D" w:rsidP="0071181D">
            <w:pPr>
              <w:pStyle w:val="Tabletext"/>
              <w:rPr>
                <w:b/>
                <w:bCs/>
                <w:szCs w:val="22"/>
                <w:lang w:val="pt-PT"/>
              </w:rPr>
            </w:pPr>
            <w:r>
              <w:rPr>
                <w:b/>
                <w:bCs/>
                <w:szCs w:val="22"/>
                <w:lang w:val="pt-PT"/>
              </w:rPr>
              <w:t>Quantidade (por embalagem)</w:t>
            </w:r>
          </w:p>
        </w:tc>
      </w:tr>
      <w:tr w:rsidR="0071181D" w:rsidRPr="00C911D5" w14:paraId="3821683E" w14:textId="25A872E9" w:rsidTr="0071181D">
        <w:tc>
          <w:tcPr>
            <w:tcW w:w="1268" w:type="pct"/>
            <w:shd w:val="clear" w:color="auto" w:fill="auto"/>
          </w:tcPr>
          <w:sdt>
            <w:sdtPr>
              <w:rPr>
                <w:rFonts w:cs="Arial"/>
                <w:color w:val="808080"/>
                <w:szCs w:val="22"/>
                <w:lang w:val="pt-PT"/>
              </w:rPr>
              <w:id w:val="493917106"/>
              <w:placeholder>
                <w:docPart w:val="B9677BA45F0247B5A93E60F12C3AFB9F"/>
              </w:placeholder>
            </w:sdtPr>
            <w:sdtEndPr/>
            <w:sdtContent>
              <w:p w14:paraId="76B8249D" w14:textId="77777777" w:rsidR="0071181D" w:rsidRPr="00C911D5" w:rsidRDefault="0071181D" w:rsidP="0071181D">
                <w:pPr>
                  <w:pStyle w:val="StyleTabletextGray"/>
                  <w:rPr>
                    <w:rFonts w:cs="Arial"/>
                    <w:color w:val="808080"/>
                    <w:szCs w:val="22"/>
                    <w:lang w:val="pt-PT"/>
                  </w:rPr>
                </w:pPr>
                <w:r w:rsidRPr="00C911D5">
                  <w:rPr>
                    <w:rFonts w:cs="Arial"/>
                    <w:color w:val="808080"/>
                    <w:szCs w:val="22"/>
                    <w:lang w:val="pt-PT"/>
                  </w:rPr>
                  <w:t>Inserir texto</w:t>
                </w:r>
              </w:p>
            </w:sdtContent>
          </w:sdt>
        </w:tc>
        <w:tc>
          <w:tcPr>
            <w:tcW w:w="1866" w:type="pct"/>
          </w:tcPr>
          <w:sdt>
            <w:sdtPr>
              <w:rPr>
                <w:rFonts w:cs="Arial"/>
                <w:color w:val="808080"/>
                <w:szCs w:val="22"/>
                <w:lang w:val="pt-PT"/>
              </w:rPr>
              <w:id w:val="850763008"/>
              <w:placeholder>
                <w:docPart w:val="7A4D6956A8CE4364BB1AEF3056E805EB"/>
              </w:placeholder>
            </w:sdtPr>
            <w:sdtEndPr/>
            <w:sdtContent>
              <w:p w14:paraId="24D259F4" w14:textId="35C8A980" w:rsidR="0071181D" w:rsidRDefault="0071181D" w:rsidP="0071181D">
                <w:pPr>
                  <w:pStyle w:val="StyleTabletextGray"/>
                  <w:rPr>
                    <w:rFonts w:cs="Arial"/>
                    <w:color w:val="808080"/>
                    <w:szCs w:val="22"/>
                    <w:lang w:val="pt-PT"/>
                  </w:rPr>
                </w:pPr>
                <w:r w:rsidRPr="00C911D5">
                  <w:rPr>
                    <w:rFonts w:cs="Arial"/>
                    <w:color w:val="808080"/>
                    <w:szCs w:val="22"/>
                    <w:lang w:val="pt-PT"/>
                  </w:rPr>
                  <w:t>Inserir texto</w:t>
                </w:r>
              </w:p>
            </w:sdtContent>
          </w:sdt>
        </w:tc>
        <w:tc>
          <w:tcPr>
            <w:tcW w:w="1866" w:type="pct"/>
          </w:tcPr>
          <w:sdt>
            <w:sdtPr>
              <w:rPr>
                <w:rFonts w:cs="Arial"/>
                <w:color w:val="808080"/>
                <w:szCs w:val="22"/>
                <w:lang w:val="pt-PT"/>
              </w:rPr>
              <w:id w:val="-1582982653"/>
              <w:placeholder>
                <w:docPart w:val="4E88CE2B6BF54BB8BC0C990FCF84BA2A"/>
              </w:placeholder>
            </w:sdtPr>
            <w:sdtEndPr/>
            <w:sdtContent>
              <w:p w14:paraId="3F77B659" w14:textId="6B1AD4CB" w:rsidR="0071181D" w:rsidRDefault="0071181D" w:rsidP="0071181D">
                <w:pPr>
                  <w:pStyle w:val="StyleTabletextGray"/>
                  <w:rPr>
                    <w:rFonts w:cs="Arial"/>
                    <w:color w:val="808080"/>
                    <w:szCs w:val="22"/>
                    <w:lang w:val="pt-PT"/>
                  </w:rPr>
                </w:pPr>
                <w:r w:rsidRPr="00C911D5">
                  <w:rPr>
                    <w:rFonts w:cs="Arial"/>
                    <w:color w:val="808080"/>
                    <w:szCs w:val="22"/>
                    <w:lang w:val="pt-PT"/>
                  </w:rPr>
                  <w:t>Inserir texto</w:t>
                </w:r>
              </w:p>
            </w:sdtContent>
          </w:sdt>
        </w:tc>
      </w:tr>
      <w:tr w:rsidR="0071181D" w:rsidRPr="00C911D5" w14:paraId="35C37945" w14:textId="0BE394E8" w:rsidTr="0071181D">
        <w:tc>
          <w:tcPr>
            <w:tcW w:w="1268" w:type="pct"/>
            <w:shd w:val="clear" w:color="auto" w:fill="auto"/>
          </w:tcPr>
          <w:sdt>
            <w:sdtPr>
              <w:rPr>
                <w:rFonts w:cs="Arial"/>
                <w:color w:val="808080"/>
                <w:szCs w:val="22"/>
                <w:lang w:val="pt-PT"/>
              </w:rPr>
              <w:id w:val="-1421402750"/>
              <w:placeholder>
                <w:docPart w:val="8880B71E5296492C8C4EC98DF621247F"/>
              </w:placeholder>
            </w:sdtPr>
            <w:sdtEndPr/>
            <w:sdtContent>
              <w:p w14:paraId="74A8DD86" w14:textId="77777777" w:rsidR="0071181D" w:rsidRPr="00C911D5" w:rsidRDefault="003758BF" w:rsidP="0071181D">
                <w:pPr>
                  <w:pStyle w:val="StyleTabletextGray"/>
                  <w:rPr>
                    <w:rFonts w:cs="Arial"/>
                    <w:color w:val="808080"/>
                    <w:szCs w:val="22"/>
                    <w:lang w:val="pt-PT"/>
                  </w:rPr>
                </w:pPr>
                <w:sdt>
                  <w:sdtPr>
                    <w:rPr>
                      <w:rFonts w:cs="Arial"/>
                      <w:color w:val="808080"/>
                      <w:szCs w:val="22"/>
                      <w:lang w:val="pt-PT"/>
                    </w:rPr>
                    <w:id w:val="1064846405"/>
                    <w:placeholder>
                      <w:docPart w:val="B2599A57FCC442C7826842A156D1C687"/>
                    </w:placeholder>
                  </w:sdtPr>
                  <w:sdtEndPr/>
                  <w:sdtContent>
                    <w:r w:rsidR="0071181D" w:rsidRPr="00C911D5">
                      <w:rPr>
                        <w:rFonts w:cs="Arial"/>
                        <w:color w:val="808080"/>
                        <w:szCs w:val="22"/>
                        <w:lang w:val="pt-PT"/>
                      </w:rPr>
                      <w:t>Inserir texto</w:t>
                    </w:r>
                  </w:sdtContent>
                </w:sdt>
              </w:p>
            </w:sdtContent>
          </w:sdt>
        </w:tc>
        <w:tc>
          <w:tcPr>
            <w:tcW w:w="1866" w:type="pct"/>
          </w:tcPr>
          <w:sdt>
            <w:sdtPr>
              <w:rPr>
                <w:rFonts w:cs="Arial"/>
                <w:color w:val="808080"/>
                <w:szCs w:val="22"/>
                <w:lang w:val="pt-PT"/>
              </w:rPr>
              <w:id w:val="458150568"/>
              <w:placeholder>
                <w:docPart w:val="E4F454A9120142A98E233FADE03DE935"/>
              </w:placeholder>
            </w:sdtPr>
            <w:sdtEndPr/>
            <w:sdtContent>
              <w:p w14:paraId="6BDFB80C" w14:textId="738A363D" w:rsidR="0071181D" w:rsidRDefault="0071181D" w:rsidP="0071181D">
                <w:pPr>
                  <w:pStyle w:val="StyleTabletextGray"/>
                  <w:rPr>
                    <w:rFonts w:cs="Arial"/>
                    <w:color w:val="808080"/>
                    <w:szCs w:val="22"/>
                    <w:lang w:val="pt-PT"/>
                  </w:rPr>
                </w:pPr>
                <w:r w:rsidRPr="00C911D5">
                  <w:rPr>
                    <w:rFonts w:cs="Arial"/>
                    <w:color w:val="808080"/>
                    <w:szCs w:val="22"/>
                    <w:lang w:val="pt-PT"/>
                  </w:rPr>
                  <w:t>Inserir texto</w:t>
                </w:r>
              </w:p>
            </w:sdtContent>
          </w:sdt>
        </w:tc>
        <w:tc>
          <w:tcPr>
            <w:tcW w:w="1866" w:type="pct"/>
          </w:tcPr>
          <w:sdt>
            <w:sdtPr>
              <w:rPr>
                <w:rFonts w:cs="Arial"/>
                <w:color w:val="808080"/>
                <w:szCs w:val="22"/>
                <w:lang w:val="pt-PT"/>
              </w:rPr>
              <w:id w:val="-1126925081"/>
              <w:placeholder>
                <w:docPart w:val="CB7D261B68C341F289B74F82167C52BF"/>
              </w:placeholder>
            </w:sdtPr>
            <w:sdtEndPr/>
            <w:sdtContent>
              <w:p w14:paraId="550D56EF" w14:textId="0AB7ABEC" w:rsidR="0071181D" w:rsidRDefault="0071181D" w:rsidP="0071181D">
                <w:pPr>
                  <w:pStyle w:val="StyleTabletextGray"/>
                  <w:rPr>
                    <w:rFonts w:cs="Arial"/>
                    <w:color w:val="808080"/>
                    <w:szCs w:val="22"/>
                    <w:lang w:val="pt-PT"/>
                  </w:rPr>
                </w:pPr>
                <w:r w:rsidRPr="00C911D5">
                  <w:rPr>
                    <w:rFonts w:cs="Arial"/>
                    <w:color w:val="808080"/>
                    <w:szCs w:val="22"/>
                    <w:lang w:val="pt-PT"/>
                  </w:rPr>
                  <w:t>Inserir texto</w:t>
                </w:r>
              </w:p>
            </w:sdtContent>
          </w:sdt>
        </w:tc>
      </w:tr>
      <w:tr w:rsidR="0071181D" w:rsidRPr="00C911D5" w14:paraId="121C8543" w14:textId="4D756E1B" w:rsidTr="0071181D">
        <w:tc>
          <w:tcPr>
            <w:tcW w:w="1268" w:type="pct"/>
            <w:shd w:val="clear" w:color="auto" w:fill="auto"/>
          </w:tcPr>
          <w:sdt>
            <w:sdtPr>
              <w:rPr>
                <w:rFonts w:cs="Arial"/>
                <w:color w:val="808080"/>
                <w:szCs w:val="22"/>
                <w:lang w:val="pt-PT"/>
              </w:rPr>
              <w:id w:val="425845813"/>
              <w:placeholder>
                <w:docPart w:val="9246C2E4C3284C318E2BEB180C761A73"/>
              </w:placeholder>
            </w:sdtPr>
            <w:sdtEndPr/>
            <w:sdtContent>
              <w:p w14:paraId="27101E90" w14:textId="77777777" w:rsidR="0071181D" w:rsidRPr="00C911D5" w:rsidRDefault="003758BF" w:rsidP="0071181D">
                <w:pPr>
                  <w:pStyle w:val="StyleTabletextGray"/>
                  <w:rPr>
                    <w:rFonts w:cs="Arial"/>
                    <w:color w:val="808080"/>
                    <w:szCs w:val="22"/>
                    <w:lang w:val="pt-PT"/>
                  </w:rPr>
                </w:pPr>
                <w:sdt>
                  <w:sdtPr>
                    <w:rPr>
                      <w:rFonts w:cs="Arial"/>
                      <w:color w:val="808080"/>
                      <w:szCs w:val="22"/>
                      <w:lang w:val="pt-PT"/>
                    </w:rPr>
                    <w:id w:val="614331073"/>
                    <w:placeholder>
                      <w:docPart w:val="56671F824A6B4B048DAA3E725C240A74"/>
                    </w:placeholder>
                  </w:sdtPr>
                  <w:sdtEndPr/>
                  <w:sdtContent>
                    <w:r w:rsidR="0071181D" w:rsidRPr="00C911D5">
                      <w:rPr>
                        <w:rFonts w:cs="Arial"/>
                        <w:color w:val="808080"/>
                        <w:szCs w:val="22"/>
                        <w:lang w:val="pt-PT"/>
                      </w:rPr>
                      <w:t>Inserir texto</w:t>
                    </w:r>
                  </w:sdtContent>
                </w:sdt>
              </w:p>
            </w:sdtContent>
          </w:sdt>
        </w:tc>
        <w:tc>
          <w:tcPr>
            <w:tcW w:w="1866" w:type="pct"/>
          </w:tcPr>
          <w:sdt>
            <w:sdtPr>
              <w:rPr>
                <w:rFonts w:cs="Arial"/>
                <w:color w:val="808080"/>
                <w:szCs w:val="22"/>
                <w:lang w:val="pt-PT"/>
              </w:rPr>
              <w:id w:val="1609855905"/>
              <w:placeholder>
                <w:docPart w:val="0F26DCFCF0E1442DAACA2C03975E1DF1"/>
              </w:placeholder>
            </w:sdtPr>
            <w:sdtEndPr/>
            <w:sdtContent>
              <w:p w14:paraId="428CF0A3" w14:textId="1C44A0B7" w:rsidR="0071181D" w:rsidRDefault="0071181D" w:rsidP="0071181D">
                <w:pPr>
                  <w:pStyle w:val="StyleTabletextGray"/>
                  <w:rPr>
                    <w:rFonts w:cs="Arial"/>
                    <w:color w:val="808080"/>
                    <w:szCs w:val="22"/>
                    <w:lang w:val="pt-PT"/>
                  </w:rPr>
                </w:pPr>
                <w:r w:rsidRPr="00C911D5">
                  <w:rPr>
                    <w:rFonts w:cs="Arial"/>
                    <w:color w:val="808080"/>
                    <w:szCs w:val="22"/>
                    <w:lang w:val="pt-PT"/>
                  </w:rPr>
                  <w:t>Inserir texto</w:t>
                </w:r>
              </w:p>
            </w:sdtContent>
          </w:sdt>
        </w:tc>
        <w:tc>
          <w:tcPr>
            <w:tcW w:w="1866" w:type="pct"/>
          </w:tcPr>
          <w:sdt>
            <w:sdtPr>
              <w:rPr>
                <w:rFonts w:cs="Arial"/>
                <w:color w:val="808080"/>
                <w:szCs w:val="22"/>
                <w:lang w:val="pt-PT"/>
              </w:rPr>
              <w:id w:val="-467270663"/>
              <w:placeholder>
                <w:docPart w:val="1AF704786AB441968BB675A5716EA224"/>
              </w:placeholder>
            </w:sdtPr>
            <w:sdtEndPr/>
            <w:sdtContent>
              <w:p w14:paraId="00E97DB5" w14:textId="5CAD6B38" w:rsidR="0071181D" w:rsidRDefault="0071181D" w:rsidP="0071181D">
                <w:pPr>
                  <w:pStyle w:val="StyleTabletextGray"/>
                  <w:rPr>
                    <w:rFonts w:cs="Arial"/>
                    <w:color w:val="808080"/>
                    <w:szCs w:val="22"/>
                    <w:lang w:val="pt-PT"/>
                  </w:rPr>
                </w:pPr>
                <w:r w:rsidRPr="00C911D5">
                  <w:rPr>
                    <w:rFonts w:cs="Arial"/>
                    <w:color w:val="808080"/>
                    <w:szCs w:val="22"/>
                    <w:lang w:val="pt-PT"/>
                  </w:rPr>
                  <w:t>Inserir texto</w:t>
                </w:r>
              </w:p>
            </w:sdtContent>
          </w:sdt>
        </w:tc>
      </w:tr>
      <w:tr w:rsidR="0071181D" w:rsidRPr="00C911D5" w14:paraId="69F5AEF9" w14:textId="06882E4D" w:rsidTr="0071181D">
        <w:tc>
          <w:tcPr>
            <w:tcW w:w="1268" w:type="pct"/>
            <w:shd w:val="clear" w:color="auto" w:fill="auto"/>
          </w:tcPr>
          <w:sdt>
            <w:sdtPr>
              <w:rPr>
                <w:rFonts w:cs="Arial"/>
                <w:color w:val="808080"/>
                <w:szCs w:val="22"/>
                <w:lang w:val="pt-PT"/>
              </w:rPr>
              <w:id w:val="374588161"/>
              <w:placeholder>
                <w:docPart w:val="9EEE21D1ECB4419BAF58AAC3DAB00E00"/>
              </w:placeholder>
            </w:sdtPr>
            <w:sdtEndPr/>
            <w:sdtContent>
              <w:p w14:paraId="6B3126F1" w14:textId="77777777" w:rsidR="0071181D" w:rsidRPr="00C911D5" w:rsidRDefault="003758BF" w:rsidP="0071181D">
                <w:pPr>
                  <w:pStyle w:val="StyleTabletextGray"/>
                  <w:rPr>
                    <w:rFonts w:cs="Arial"/>
                    <w:color w:val="808080"/>
                    <w:szCs w:val="22"/>
                    <w:lang w:val="pt-PT"/>
                  </w:rPr>
                </w:pPr>
                <w:sdt>
                  <w:sdtPr>
                    <w:rPr>
                      <w:rFonts w:cs="Arial"/>
                      <w:color w:val="808080"/>
                      <w:szCs w:val="22"/>
                      <w:lang w:val="pt-PT"/>
                    </w:rPr>
                    <w:id w:val="1567072391"/>
                    <w:placeholder>
                      <w:docPart w:val="A0E4D87D21D44394A49BD5800339D7E4"/>
                    </w:placeholder>
                  </w:sdtPr>
                  <w:sdtEndPr/>
                  <w:sdtContent>
                    <w:r w:rsidR="0071181D" w:rsidRPr="00C911D5">
                      <w:rPr>
                        <w:rFonts w:cs="Arial"/>
                        <w:color w:val="808080"/>
                        <w:szCs w:val="22"/>
                        <w:lang w:val="pt-PT"/>
                      </w:rPr>
                      <w:t>Inserir texto</w:t>
                    </w:r>
                  </w:sdtContent>
                </w:sdt>
              </w:p>
            </w:sdtContent>
          </w:sdt>
        </w:tc>
        <w:tc>
          <w:tcPr>
            <w:tcW w:w="1866" w:type="pct"/>
          </w:tcPr>
          <w:sdt>
            <w:sdtPr>
              <w:rPr>
                <w:rFonts w:cs="Arial"/>
                <w:color w:val="808080"/>
                <w:szCs w:val="22"/>
                <w:lang w:val="pt-PT"/>
              </w:rPr>
              <w:id w:val="2088873829"/>
              <w:placeholder>
                <w:docPart w:val="AD13740D3D6B400AA5CBD77EBB62BD56"/>
              </w:placeholder>
            </w:sdtPr>
            <w:sdtEndPr/>
            <w:sdtContent>
              <w:p w14:paraId="5B1F3233" w14:textId="03D5CC68" w:rsidR="0071181D" w:rsidRDefault="0071181D" w:rsidP="0071181D">
                <w:pPr>
                  <w:pStyle w:val="StyleTabletextGray"/>
                  <w:rPr>
                    <w:rFonts w:cs="Arial"/>
                    <w:color w:val="808080"/>
                    <w:szCs w:val="22"/>
                    <w:lang w:val="pt-PT"/>
                  </w:rPr>
                </w:pPr>
                <w:r w:rsidRPr="00C911D5">
                  <w:rPr>
                    <w:rFonts w:cs="Arial"/>
                    <w:color w:val="808080"/>
                    <w:szCs w:val="22"/>
                    <w:lang w:val="pt-PT"/>
                  </w:rPr>
                  <w:t>Inserir texto</w:t>
                </w:r>
              </w:p>
            </w:sdtContent>
          </w:sdt>
        </w:tc>
        <w:tc>
          <w:tcPr>
            <w:tcW w:w="1866" w:type="pct"/>
          </w:tcPr>
          <w:sdt>
            <w:sdtPr>
              <w:rPr>
                <w:rFonts w:cs="Arial"/>
                <w:color w:val="808080"/>
                <w:szCs w:val="22"/>
                <w:lang w:val="pt-PT"/>
              </w:rPr>
              <w:id w:val="-1493022243"/>
              <w:placeholder>
                <w:docPart w:val="121554BF64F34C85B663B138A15D6B4B"/>
              </w:placeholder>
            </w:sdtPr>
            <w:sdtEndPr/>
            <w:sdtContent>
              <w:p w14:paraId="3D2AF8BA" w14:textId="72949D25" w:rsidR="0071181D" w:rsidRDefault="0071181D" w:rsidP="0071181D">
                <w:pPr>
                  <w:pStyle w:val="StyleTabletextGray"/>
                  <w:rPr>
                    <w:rFonts w:cs="Arial"/>
                    <w:color w:val="808080"/>
                    <w:szCs w:val="22"/>
                    <w:lang w:val="pt-PT"/>
                  </w:rPr>
                </w:pPr>
                <w:r w:rsidRPr="00C911D5">
                  <w:rPr>
                    <w:rFonts w:cs="Arial"/>
                    <w:color w:val="808080"/>
                    <w:szCs w:val="22"/>
                    <w:lang w:val="pt-PT"/>
                  </w:rPr>
                  <w:t>Inserir texto</w:t>
                </w:r>
              </w:p>
            </w:sdtContent>
          </w:sdt>
        </w:tc>
      </w:tr>
      <w:tr w:rsidR="0071181D" w:rsidRPr="00C911D5" w14:paraId="13C064CB" w14:textId="0929F0F6" w:rsidTr="0071181D">
        <w:tc>
          <w:tcPr>
            <w:tcW w:w="1268" w:type="pct"/>
            <w:shd w:val="clear" w:color="auto" w:fill="auto"/>
          </w:tcPr>
          <w:sdt>
            <w:sdtPr>
              <w:rPr>
                <w:rFonts w:cs="Arial"/>
                <w:color w:val="808080"/>
                <w:szCs w:val="22"/>
                <w:lang w:val="pt-PT"/>
              </w:rPr>
              <w:id w:val="-2071175656"/>
              <w:placeholder>
                <w:docPart w:val="6FCFDBEC0D954C96BBA5CD1E64312A34"/>
              </w:placeholder>
            </w:sdtPr>
            <w:sdtEndPr/>
            <w:sdtContent>
              <w:p w14:paraId="11466326" w14:textId="77777777" w:rsidR="0071181D" w:rsidRPr="00C911D5" w:rsidRDefault="003758BF" w:rsidP="0071181D">
                <w:pPr>
                  <w:pStyle w:val="StyleTabletextGray"/>
                  <w:rPr>
                    <w:rFonts w:cs="Arial"/>
                    <w:color w:val="808080"/>
                    <w:szCs w:val="22"/>
                    <w:lang w:val="pt-PT"/>
                  </w:rPr>
                </w:pPr>
                <w:sdt>
                  <w:sdtPr>
                    <w:rPr>
                      <w:rFonts w:cs="Arial"/>
                      <w:color w:val="808080"/>
                      <w:szCs w:val="22"/>
                      <w:lang w:val="pt-PT"/>
                    </w:rPr>
                    <w:id w:val="412680308"/>
                    <w:placeholder>
                      <w:docPart w:val="65DE34A5334848BB94BE394AF41FBCC2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color w:val="808080"/>
                          <w:szCs w:val="22"/>
                          <w:lang w:val="pt-PT"/>
                        </w:rPr>
                        <w:id w:val="-1624757194"/>
                        <w:placeholder>
                          <w:docPart w:val="3B4F0128AE4B40F089B1D93118664F0B"/>
                        </w:placeholder>
                      </w:sdtPr>
                      <w:sdtEndPr/>
                      <w:sdtContent>
                        <w:r w:rsidR="0071181D" w:rsidRPr="00C911D5">
                          <w:rPr>
                            <w:rFonts w:cs="Arial"/>
                            <w:color w:val="808080"/>
                            <w:szCs w:val="22"/>
                            <w:lang w:val="pt-PT"/>
                          </w:rPr>
                          <w:t>Inserir texto</w:t>
                        </w:r>
                      </w:sdtContent>
                    </w:sdt>
                  </w:sdtContent>
                </w:sdt>
              </w:p>
            </w:sdtContent>
          </w:sdt>
        </w:tc>
        <w:tc>
          <w:tcPr>
            <w:tcW w:w="1866" w:type="pct"/>
          </w:tcPr>
          <w:sdt>
            <w:sdtPr>
              <w:rPr>
                <w:rFonts w:cs="Arial"/>
                <w:color w:val="808080"/>
                <w:szCs w:val="22"/>
                <w:lang w:val="pt-PT"/>
              </w:rPr>
              <w:id w:val="-1144427086"/>
              <w:placeholder>
                <w:docPart w:val="6EC976F23E63430CB71DAE3D72E502EA"/>
              </w:placeholder>
            </w:sdtPr>
            <w:sdtEndPr/>
            <w:sdtContent>
              <w:p w14:paraId="5EA5E470" w14:textId="486CE128" w:rsidR="0071181D" w:rsidRDefault="0071181D" w:rsidP="0071181D">
                <w:pPr>
                  <w:pStyle w:val="StyleTabletextGray"/>
                  <w:rPr>
                    <w:rFonts w:cs="Arial"/>
                    <w:color w:val="808080"/>
                    <w:szCs w:val="22"/>
                    <w:lang w:val="pt-PT"/>
                  </w:rPr>
                </w:pPr>
                <w:r w:rsidRPr="00C911D5">
                  <w:rPr>
                    <w:rFonts w:cs="Arial"/>
                    <w:color w:val="808080"/>
                    <w:szCs w:val="22"/>
                    <w:lang w:val="pt-PT"/>
                  </w:rPr>
                  <w:t>Inserir texto</w:t>
                </w:r>
              </w:p>
            </w:sdtContent>
          </w:sdt>
        </w:tc>
        <w:tc>
          <w:tcPr>
            <w:tcW w:w="1866" w:type="pct"/>
          </w:tcPr>
          <w:sdt>
            <w:sdtPr>
              <w:rPr>
                <w:rFonts w:cs="Arial"/>
                <w:color w:val="808080"/>
                <w:szCs w:val="22"/>
                <w:lang w:val="pt-PT"/>
              </w:rPr>
              <w:id w:val="776914186"/>
              <w:placeholder>
                <w:docPart w:val="75AB7382B635483DA9B0ECF2F557B425"/>
              </w:placeholder>
            </w:sdtPr>
            <w:sdtEndPr/>
            <w:sdtContent>
              <w:p w14:paraId="4DE5F743" w14:textId="387BEA4A" w:rsidR="0071181D" w:rsidRDefault="0071181D" w:rsidP="0071181D">
                <w:pPr>
                  <w:pStyle w:val="StyleTabletextGray"/>
                  <w:rPr>
                    <w:rFonts w:cs="Arial"/>
                    <w:color w:val="808080"/>
                    <w:szCs w:val="22"/>
                    <w:lang w:val="pt-PT"/>
                  </w:rPr>
                </w:pPr>
                <w:r w:rsidRPr="00C911D5">
                  <w:rPr>
                    <w:rFonts w:cs="Arial"/>
                    <w:color w:val="808080"/>
                    <w:szCs w:val="22"/>
                    <w:lang w:val="pt-PT"/>
                  </w:rPr>
                  <w:t>Inserir texto</w:t>
                </w:r>
              </w:p>
            </w:sdtContent>
          </w:sdt>
        </w:tc>
      </w:tr>
    </w:tbl>
    <w:p w14:paraId="2EC6505B" w14:textId="77777777" w:rsidR="004A3BEE" w:rsidRPr="00C911D5" w:rsidRDefault="004A3BEE" w:rsidP="00DA3963">
      <w:pPr>
        <w:pStyle w:val="NICEnormal"/>
        <w:rPr>
          <w:sz w:val="22"/>
          <w:szCs w:val="22"/>
          <w:lang w:val="pt-PT"/>
        </w:rPr>
      </w:pPr>
    </w:p>
    <w:p w14:paraId="7AC13412" w14:textId="77777777" w:rsidR="00550A95" w:rsidRDefault="00550A95" w:rsidP="00582EB0">
      <w:pPr>
        <w:pStyle w:val="NICEnormal"/>
        <w:jc w:val="both"/>
        <w:rPr>
          <w:sz w:val="22"/>
          <w:szCs w:val="22"/>
          <w:lang w:val="pt-PT"/>
        </w:rPr>
      </w:pPr>
    </w:p>
    <w:p w14:paraId="13FA58CF" w14:textId="77777777" w:rsidR="00550A95" w:rsidRDefault="00550A95" w:rsidP="00582EB0">
      <w:pPr>
        <w:pStyle w:val="NICEnormal"/>
        <w:jc w:val="both"/>
        <w:rPr>
          <w:sz w:val="22"/>
          <w:szCs w:val="22"/>
          <w:lang w:val="pt-PT"/>
        </w:rPr>
      </w:pPr>
    </w:p>
    <w:p w14:paraId="24B12E10" w14:textId="19139A4D" w:rsidR="00550A95" w:rsidRDefault="00550A95" w:rsidP="00582EB0">
      <w:pPr>
        <w:pStyle w:val="NICEnormal"/>
        <w:jc w:val="both"/>
        <w:rPr>
          <w:sz w:val="22"/>
          <w:szCs w:val="22"/>
          <w:lang w:val="pt-PT"/>
        </w:rPr>
      </w:pPr>
    </w:p>
    <w:p w14:paraId="2013287B" w14:textId="58E2E992" w:rsidR="00550A95" w:rsidRDefault="00550A95" w:rsidP="00582EB0">
      <w:pPr>
        <w:pStyle w:val="NICEnormal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 xml:space="preserve">(inserir tabela com informação nutricional) </w:t>
      </w:r>
    </w:p>
    <w:p w14:paraId="64C7C5F5" w14:textId="77777777" w:rsidR="0071181D" w:rsidRPr="00C911D5" w:rsidRDefault="008155A5" w:rsidP="0071181D">
      <w:pPr>
        <w:pStyle w:val="StyleTabletextGray"/>
        <w:rPr>
          <w:rFonts w:cs="Arial"/>
          <w:color w:val="auto"/>
          <w:szCs w:val="22"/>
          <w:lang w:val="pt-PT"/>
        </w:rPr>
      </w:pPr>
      <w:r w:rsidRPr="008155A5">
        <w:rPr>
          <w:szCs w:val="22"/>
          <w:lang w:val="pt-PT"/>
        </w:rPr>
        <w:t xml:space="preserve">Informação relativa </w:t>
      </w:r>
      <w:r>
        <w:rPr>
          <w:szCs w:val="22"/>
          <w:lang w:val="pt-PT"/>
        </w:rPr>
        <w:t>a alérgenos:</w:t>
      </w:r>
      <w:r w:rsidR="00647605">
        <w:rPr>
          <w:szCs w:val="22"/>
          <w:lang w:val="pt-PT"/>
        </w:rPr>
        <w:t xml:space="preserve"> </w:t>
      </w:r>
      <w:sdt>
        <w:sdtPr>
          <w:rPr>
            <w:rFonts w:cs="Arial"/>
            <w:color w:val="808080"/>
            <w:szCs w:val="22"/>
            <w:lang w:val="pt-PT"/>
          </w:rPr>
          <w:id w:val="-154761750"/>
          <w:placeholder>
            <w:docPart w:val="1880F729121848F18C0FA7DCF3B78A04"/>
          </w:placeholder>
        </w:sdtPr>
        <w:sdtEndPr>
          <w:rPr>
            <w:rFonts w:cs="Times New Roman"/>
            <w:color w:val="auto"/>
          </w:rPr>
        </w:sdtEndPr>
        <w:sdtContent>
          <w:r w:rsidR="0071181D" w:rsidRPr="00C911D5">
            <w:rPr>
              <w:rFonts w:cs="Arial"/>
              <w:color w:val="808080"/>
              <w:szCs w:val="22"/>
              <w:lang w:val="pt-PT"/>
            </w:rPr>
            <w:t>Inserir texto</w:t>
          </w:r>
        </w:sdtContent>
      </w:sdt>
    </w:p>
    <w:p w14:paraId="3CCDEC83" w14:textId="73CEE15A" w:rsidR="00043B2A" w:rsidRPr="00C911D5" w:rsidRDefault="00043B2A" w:rsidP="00684C17">
      <w:pPr>
        <w:pStyle w:val="NICEnormal"/>
        <w:rPr>
          <w:sz w:val="22"/>
          <w:szCs w:val="22"/>
          <w:lang w:val="pt-PT"/>
        </w:rPr>
      </w:pPr>
    </w:p>
    <w:p w14:paraId="75E8BFB4" w14:textId="7867753A" w:rsidR="007C517E" w:rsidRPr="00C911D5" w:rsidRDefault="007C517E" w:rsidP="00A63885">
      <w:pPr>
        <w:pStyle w:val="NICEnormal"/>
        <w:jc w:val="both"/>
        <w:rPr>
          <w:rFonts w:cs="Arial"/>
          <w:sz w:val="22"/>
          <w:szCs w:val="22"/>
          <w:lang w:val="pt-PT"/>
        </w:rPr>
      </w:pPr>
      <w:r w:rsidRPr="00C911D5">
        <w:rPr>
          <w:rFonts w:cs="Arial"/>
          <w:sz w:val="22"/>
          <w:szCs w:val="22"/>
          <w:lang w:val="pt-PT"/>
        </w:rPr>
        <w:t xml:space="preserve">Descreva de forma sucinta </w:t>
      </w:r>
      <w:r w:rsidR="003502B4">
        <w:rPr>
          <w:rFonts w:cs="Arial"/>
          <w:sz w:val="22"/>
          <w:szCs w:val="22"/>
          <w:lang w:val="pt-PT"/>
        </w:rPr>
        <w:t>a</w:t>
      </w:r>
      <w:r w:rsidRPr="00C911D5">
        <w:rPr>
          <w:rFonts w:cs="Arial"/>
          <w:sz w:val="22"/>
          <w:szCs w:val="22"/>
          <w:lang w:val="pt-PT"/>
        </w:rPr>
        <w:t xml:space="preserve"> tecnologia, eventuais características inovadoras face outr</w:t>
      </w:r>
      <w:r w:rsidR="00A760BA" w:rsidRPr="00C911D5">
        <w:rPr>
          <w:rFonts w:cs="Arial"/>
          <w:sz w:val="22"/>
          <w:szCs w:val="22"/>
          <w:lang w:val="pt-PT"/>
        </w:rPr>
        <w:t>as tecnologias de saúde aprovadas e comercializadas para a mesma indicação de utilização</w:t>
      </w:r>
      <w:r w:rsidR="0071181D">
        <w:rPr>
          <w:rFonts w:cs="Arial"/>
          <w:sz w:val="22"/>
          <w:szCs w:val="22"/>
          <w:lang w:val="pt-PT"/>
        </w:rPr>
        <w:t>.</w:t>
      </w:r>
    </w:p>
    <w:bookmarkEnd w:id="63" w:displacedByCustomXml="next"/>
    <w:bookmarkEnd w:id="62" w:displacedByCustomXml="next"/>
    <w:bookmarkStart w:id="66" w:name="_Hlk4430579" w:displacedByCustomXml="next"/>
    <w:sdt>
      <w:sdtPr>
        <w:rPr>
          <w:rFonts w:cs="Arial"/>
          <w:color w:val="808080"/>
          <w:szCs w:val="22"/>
        </w:rPr>
        <w:id w:val="-358274841"/>
        <w:placeholder>
          <w:docPart w:val="298EC45C90A4437BAA5E1D394D959EB5"/>
        </w:placeholder>
      </w:sdtPr>
      <w:sdtEndPr>
        <w:rPr>
          <w:rFonts w:cs="Times New Roman"/>
          <w:color w:val="44546A" w:themeColor="text2"/>
        </w:rPr>
      </w:sdtEndPr>
      <w:sdtContent>
        <w:p w14:paraId="6C6163A8" w14:textId="7174AAD9" w:rsidR="0080394D" w:rsidRPr="00C911D5" w:rsidRDefault="00A63885" w:rsidP="00C64926">
          <w:pPr>
            <w:pStyle w:val="StyleTabletextGray"/>
            <w:rPr>
              <w:szCs w:val="22"/>
              <w:lang w:val="pt-PT"/>
            </w:rPr>
          </w:pPr>
          <w:r w:rsidRPr="00C911D5">
            <w:rPr>
              <w:rFonts w:cs="Arial"/>
              <w:color w:val="808080"/>
              <w:szCs w:val="22"/>
              <w:lang w:val="pt-PT"/>
            </w:rPr>
            <w:t>Inserir texto</w:t>
          </w:r>
        </w:p>
      </w:sdtContent>
    </w:sdt>
    <w:p w14:paraId="6F3909DB" w14:textId="77777777" w:rsidR="0080394D" w:rsidRPr="00C911D5" w:rsidRDefault="0080394D" w:rsidP="006A4EF9">
      <w:pPr>
        <w:pStyle w:val="NICEnormal"/>
        <w:rPr>
          <w:sz w:val="22"/>
          <w:szCs w:val="22"/>
          <w:lang w:val="pt-PT"/>
        </w:rPr>
      </w:pPr>
      <w:bookmarkStart w:id="67" w:name="_Hlk4430662"/>
      <w:bookmarkStart w:id="68" w:name="_Toc297800752"/>
      <w:bookmarkStart w:id="69" w:name="_Toc258840416"/>
      <w:bookmarkEnd w:id="66"/>
    </w:p>
    <w:p w14:paraId="1129182E" w14:textId="34092B61" w:rsidR="00F22A75" w:rsidRPr="00F57E37" w:rsidRDefault="00F22A75" w:rsidP="00D014A3">
      <w:pPr>
        <w:pStyle w:val="NICEnormal"/>
        <w:rPr>
          <w:b/>
          <w:bCs/>
          <w:sz w:val="22"/>
          <w:szCs w:val="22"/>
          <w:lang w:val="pt-PT"/>
        </w:rPr>
      </w:pPr>
      <w:bookmarkStart w:id="70" w:name="section_1_3"/>
      <w:bookmarkStart w:id="71" w:name="_Toc212876774"/>
      <w:bookmarkStart w:id="72" w:name="_Toc212877062"/>
      <w:bookmarkStart w:id="73" w:name="_Toc212876780"/>
      <w:bookmarkStart w:id="74" w:name="_Toc212877068"/>
      <w:bookmarkStart w:id="75" w:name="_Toc212876781"/>
      <w:bookmarkStart w:id="76" w:name="_Toc212877069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Pr="00F57E37">
        <w:rPr>
          <w:b/>
          <w:bCs/>
          <w:sz w:val="22"/>
          <w:szCs w:val="22"/>
          <w:lang w:val="pt-PT"/>
        </w:rPr>
        <w:t xml:space="preserve">Requisitos técnicos gerais e específicos (se aplicável): </w:t>
      </w:r>
      <w:r w:rsidRPr="00F57E37">
        <w:rPr>
          <w:rFonts w:cs="Arial"/>
          <w:color w:val="808080"/>
          <w:sz w:val="22"/>
          <w:szCs w:val="22"/>
          <w:lang w:val="pt-PT"/>
        </w:rPr>
        <w:t>Inserir texto</w:t>
      </w:r>
    </w:p>
    <w:p w14:paraId="57BEC2C1" w14:textId="77777777" w:rsidR="00F22A75" w:rsidRPr="00C911D5" w:rsidRDefault="00F22A75" w:rsidP="00D014A3">
      <w:pPr>
        <w:pStyle w:val="NICEnormal"/>
        <w:rPr>
          <w:b/>
          <w:bCs/>
          <w:sz w:val="22"/>
          <w:szCs w:val="22"/>
          <w:lang w:val="pt-PT"/>
        </w:rPr>
      </w:pPr>
      <w:r w:rsidRPr="00F57E37">
        <w:rPr>
          <w:b/>
          <w:bCs/>
          <w:sz w:val="22"/>
          <w:szCs w:val="22"/>
          <w:lang w:val="pt-PT"/>
        </w:rPr>
        <w:t>Demonstração de cumprimento dos requisitos técnicos gerais e específicos (se aplicável):</w:t>
      </w:r>
      <w:r w:rsidRPr="00C911D5">
        <w:rPr>
          <w:b/>
          <w:bCs/>
          <w:sz w:val="22"/>
          <w:szCs w:val="22"/>
          <w:lang w:val="pt-PT"/>
        </w:rPr>
        <w:t xml:space="preserve"> </w:t>
      </w:r>
    </w:p>
    <w:p w14:paraId="67386E5D" w14:textId="77777777" w:rsidR="00F22A75" w:rsidRDefault="00F22A75" w:rsidP="00D014A3">
      <w:pPr>
        <w:pStyle w:val="NICEnormal"/>
        <w:rPr>
          <w:rFonts w:cs="Arial"/>
          <w:color w:val="808080"/>
          <w:sz w:val="22"/>
          <w:szCs w:val="22"/>
          <w:lang w:val="pt-PT"/>
        </w:rPr>
      </w:pPr>
      <w:r w:rsidRPr="00C911D5">
        <w:rPr>
          <w:rFonts w:cs="Arial"/>
          <w:color w:val="808080"/>
          <w:sz w:val="22"/>
          <w:szCs w:val="22"/>
          <w:lang w:val="pt-PT"/>
        </w:rPr>
        <w:t>Inserir texto</w:t>
      </w:r>
    </w:p>
    <w:p w14:paraId="79FC7797" w14:textId="77777777" w:rsidR="004A3BEE" w:rsidRDefault="004A3BEE" w:rsidP="00D014A3">
      <w:pPr>
        <w:pStyle w:val="NICEnormal"/>
        <w:rPr>
          <w:rFonts w:cs="Arial"/>
          <w:color w:val="808080"/>
          <w:sz w:val="22"/>
          <w:szCs w:val="22"/>
          <w:lang w:val="pt-PT"/>
        </w:rPr>
      </w:pPr>
    </w:p>
    <w:p w14:paraId="38F59DE8" w14:textId="34D567D0" w:rsidR="004A3BEE" w:rsidRPr="00F22A75" w:rsidRDefault="004A3BEE" w:rsidP="00D014A3">
      <w:pPr>
        <w:pStyle w:val="NICEnormal"/>
        <w:rPr>
          <w:highlight w:val="lightGray"/>
          <w:lang w:val="pt-PT"/>
        </w:rPr>
        <w:sectPr w:rsidR="004A3BEE" w:rsidRPr="00F22A75" w:rsidSect="00586506">
          <w:pgSz w:w="11907" w:h="16840" w:code="9"/>
          <w:pgMar w:top="1440" w:right="1440" w:bottom="1440" w:left="1440" w:header="709" w:footer="351" w:gutter="0"/>
          <w:cols w:space="708"/>
          <w:docGrid w:linePitch="360"/>
        </w:sectPr>
      </w:pPr>
    </w:p>
    <w:p w14:paraId="41B7913E" w14:textId="508B072C" w:rsidR="00D014A3" w:rsidRDefault="009334A9" w:rsidP="00A63885">
      <w:pPr>
        <w:pStyle w:val="Numberedheading1"/>
        <w:tabs>
          <w:tab w:val="clear" w:pos="1134"/>
        </w:tabs>
        <w:ind w:left="567" w:hanging="567"/>
        <w:rPr>
          <w:i/>
          <w:iCs/>
          <w:lang w:val="pt-PT"/>
        </w:rPr>
      </w:pPr>
      <w:bookmarkStart w:id="77" w:name="_Published_and_unpublished"/>
      <w:bookmarkStart w:id="78" w:name="_Toc139989974"/>
      <w:bookmarkStart w:id="79" w:name="_Hlk106286114"/>
      <w:bookmarkEnd w:id="77"/>
      <w:r w:rsidRPr="00313B30">
        <w:rPr>
          <w:lang w:val="pt-PT"/>
        </w:rPr>
        <w:t xml:space="preserve">Evidência Demonstrativa do Valor </w:t>
      </w:r>
      <w:r>
        <w:rPr>
          <w:lang w:val="pt-PT"/>
        </w:rPr>
        <w:t xml:space="preserve">da Tecnologia / </w:t>
      </w:r>
      <w:r w:rsidR="008B6E06" w:rsidRPr="00313B30">
        <w:rPr>
          <w:i/>
          <w:iCs/>
          <w:lang w:val="pt-PT"/>
        </w:rPr>
        <w:t xml:space="preserve">Clinical </w:t>
      </w:r>
      <w:r w:rsidR="00345E66" w:rsidRPr="00313B30">
        <w:rPr>
          <w:i/>
          <w:iCs/>
          <w:lang w:val="pt-PT"/>
        </w:rPr>
        <w:t xml:space="preserve">effectiveness </w:t>
      </w:r>
      <w:r w:rsidR="008B6E06" w:rsidRPr="00313B30">
        <w:rPr>
          <w:i/>
          <w:iCs/>
          <w:lang w:val="pt-PT"/>
        </w:rPr>
        <w:t>evidence</w:t>
      </w:r>
      <w:bookmarkEnd w:id="78"/>
    </w:p>
    <w:p w14:paraId="033C6A21" w14:textId="52AD8BC2" w:rsidR="003721A2" w:rsidRPr="00F35701" w:rsidRDefault="003721A2" w:rsidP="00E80476">
      <w:pPr>
        <w:pStyle w:val="NICEnormal"/>
        <w:rPr>
          <w:lang w:val="pt-PT"/>
        </w:rPr>
      </w:pPr>
    </w:p>
    <w:p w14:paraId="2FD35947" w14:textId="7BF941DD" w:rsidR="001242D4" w:rsidRPr="008A7A53" w:rsidRDefault="001242D4" w:rsidP="001242D4">
      <w:pPr>
        <w:pStyle w:val="Numberedheading2"/>
        <w:rPr>
          <w:lang w:val="pt-PT"/>
        </w:rPr>
      </w:pPr>
      <w:bookmarkStart w:id="80" w:name="_Identification_and_selection"/>
      <w:bookmarkStart w:id="81" w:name="_Toc139989975"/>
      <w:bookmarkEnd w:id="79"/>
      <w:bookmarkEnd w:id="80"/>
      <w:r w:rsidRPr="008A7A53">
        <w:rPr>
          <w:lang w:val="pt-PT"/>
        </w:rPr>
        <w:t xml:space="preserve">Lista de estudos relevantes / </w:t>
      </w:r>
      <w:r w:rsidRPr="008A7A53">
        <w:rPr>
          <w:i/>
          <w:iCs/>
          <w:lang w:val="pt-PT"/>
        </w:rPr>
        <w:t>List of relevant studies</w:t>
      </w:r>
      <w:bookmarkEnd w:id="81"/>
    </w:p>
    <w:p w14:paraId="3F5F6A49" w14:textId="676AC976" w:rsidR="009334A9" w:rsidRPr="00C911D5" w:rsidRDefault="00971AAF" w:rsidP="00A63885">
      <w:pPr>
        <w:pStyle w:val="NICEnormal"/>
        <w:jc w:val="both"/>
        <w:rPr>
          <w:rFonts w:cs="Arial"/>
          <w:sz w:val="22"/>
          <w:szCs w:val="22"/>
          <w:lang w:val="pt-PT"/>
        </w:rPr>
      </w:pPr>
      <w:bookmarkStart w:id="82" w:name="_Hlk8374082"/>
      <w:r w:rsidRPr="00C911D5">
        <w:rPr>
          <w:rFonts w:cs="Arial"/>
          <w:sz w:val="22"/>
          <w:szCs w:val="22"/>
          <w:lang w:val="pt-PT"/>
        </w:rPr>
        <w:t xml:space="preserve">Caso esteja disponível </w:t>
      </w:r>
      <w:r w:rsidR="009334A9" w:rsidRPr="00C911D5">
        <w:rPr>
          <w:rFonts w:cs="Arial"/>
          <w:sz w:val="22"/>
          <w:szCs w:val="22"/>
          <w:lang w:val="pt-PT"/>
        </w:rPr>
        <w:t>evidência que demonstre os benefícios da tecnologia em avaliação</w:t>
      </w:r>
      <w:r w:rsidR="00E9241B" w:rsidRPr="00C911D5">
        <w:rPr>
          <w:rFonts w:cs="Arial"/>
          <w:sz w:val="22"/>
          <w:szCs w:val="22"/>
          <w:lang w:val="pt-PT"/>
        </w:rPr>
        <w:t xml:space="preserve">, a mesma deve ser identificada na tabela 1. </w:t>
      </w:r>
      <w:r w:rsidR="009334A9" w:rsidRPr="00C911D5">
        <w:rPr>
          <w:rFonts w:cs="Arial"/>
          <w:sz w:val="22"/>
          <w:szCs w:val="22"/>
          <w:lang w:val="pt-PT"/>
        </w:rPr>
        <w:t xml:space="preserve">Os estudos que evidenciem os benefícios clínicos da tecnologia em avaliação devem ser baseados na melhor evidência disponível, preferencialmente ensaios clínicos comparativos e aleatorizados. Caso este tipo de evidência não esteja disponível, deve ser </w:t>
      </w:r>
      <w:r w:rsidR="00E9241B" w:rsidRPr="00C911D5">
        <w:rPr>
          <w:rFonts w:cs="Arial"/>
          <w:sz w:val="22"/>
          <w:szCs w:val="22"/>
          <w:lang w:val="pt-PT"/>
        </w:rPr>
        <w:t>identificada</w:t>
      </w:r>
      <w:r w:rsidR="009334A9" w:rsidRPr="00C911D5">
        <w:rPr>
          <w:rFonts w:cs="Arial"/>
          <w:sz w:val="22"/>
          <w:szCs w:val="22"/>
          <w:lang w:val="pt-PT"/>
        </w:rPr>
        <w:t xml:space="preserve"> </w:t>
      </w:r>
      <w:r w:rsidR="001242D4" w:rsidRPr="00C911D5">
        <w:rPr>
          <w:rFonts w:cs="Arial"/>
          <w:sz w:val="22"/>
          <w:szCs w:val="22"/>
          <w:lang w:val="pt-PT"/>
        </w:rPr>
        <w:t>outra evidência de suporte</w:t>
      </w:r>
      <w:r w:rsidR="00E9241B" w:rsidRPr="00C911D5">
        <w:rPr>
          <w:rFonts w:cs="Arial"/>
          <w:sz w:val="22"/>
          <w:szCs w:val="22"/>
          <w:lang w:val="pt-PT"/>
        </w:rPr>
        <w:t xml:space="preserve"> que esteja disponível.</w:t>
      </w:r>
    </w:p>
    <w:p w14:paraId="674B2D14" w14:textId="73EC692B" w:rsidR="003C365F" w:rsidRPr="00C911D5" w:rsidRDefault="002F46B0" w:rsidP="00A63885">
      <w:pPr>
        <w:pStyle w:val="NICEnormal"/>
        <w:jc w:val="both"/>
        <w:rPr>
          <w:rFonts w:cs="Arial"/>
          <w:sz w:val="22"/>
          <w:szCs w:val="22"/>
          <w:lang w:val="pt-PT"/>
        </w:rPr>
      </w:pPr>
      <w:r w:rsidRPr="00C911D5">
        <w:rPr>
          <w:rFonts w:cs="Arial"/>
          <w:sz w:val="22"/>
          <w:szCs w:val="22"/>
          <w:lang w:val="pt-PT"/>
        </w:rPr>
        <w:t>A</w:t>
      </w:r>
      <w:r w:rsidR="009334A9" w:rsidRPr="00C911D5">
        <w:rPr>
          <w:rFonts w:cs="Arial"/>
          <w:sz w:val="22"/>
          <w:szCs w:val="22"/>
          <w:lang w:val="pt-PT"/>
        </w:rPr>
        <w:t xml:space="preserve"> evidência </w:t>
      </w:r>
      <w:r w:rsidRPr="00C911D5">
        <w:rPr>
          <w:rFonts w:cs="Arial"/>
          <w:sz w:val="22"/>
          <w:szCs w:val="22"/>
          <w:lang w:val="pt-PT"/>
        </w:rPr>
        <w:t>apresentada deve</w:t>
      </w:r>
      <w:r w:rsidR="00E522F5" w:rsidRPr="00C911D5">
        <w:rPr>
          <w:rFonts w:cs="Arial"/>
          <w:sz w:val="22"/>
          <w:szCs w:val="22"/>
          <w:lang w:val="pt-PT"/>
        </w:rPr>
        <w:t xml:space="preserve"> </w:t>
      </w:r>
      <w:r w:rsidR="00FC7C06" w:rsidRPr="00C911D5">
        <w:rPr>
          <w:rFonts w:cs="Arial"/>
          <w:sz w:val="22"/>
          <w:szCs w:val="22"/>
          <w:lang w:val="pt-PT"/>
        </w:rPr>
        <w:t>ser adequada</w:t>
      </w:r>
      <w:r w:rsidR="009334A9" w:rsidRPr="00C911D5">
        <w:rPr>
          <w:rFonts w:cs="Arial"/>
          <w:sz w:val="22"/>
          <w:szCs w:val="22"/>
          <w:lang w:val="pt-PT"/>
        </w:rPr>
        <w:t xml:space="preserve">, </w:t>
      </w:r>
      <w:r w:rsidRPr="00C911D5">
        <w:rPr>
          <w:rFonts w:cs="Arial"/>
          <w:sz w:val="22"/>
          <w:szCs w:val="22"/>
          <w:lang w:val="pt-PT"/>
        </w:rPr>
        <w:t xml:space="preserve">no que </w:t>
      </w:r>
      <w:r w:rsidR="00A63885" w:rsidRPr="00C911D5">
        <w:rPr>
          <w:rFonts w:cs="Arial"/>
          <w:sz w:val="22"/>
          <w:szCs w:val="22"/>
          <w:lang w:val="pt-PT"/>
        </w:rPr>
        <w:t>respeita a</w:t>
      </w:r>
      <w:r w:rsidR="009334A9" w:rsidRPr="00C911D5">
        <w:rPr>
          <w:rFonts w:cs="Arial"/>
          <w:sz w:val="22"/>
          <w:szCs w:val="22"/>
          <w:lang w:val="pt-PT"/>
        </w:rPr>
        <w:t xml:space="preserve"> população abrangida ou tecnologia em avaliação, os comparadores ou alternativas atualmente financiadas para a indicação em avaliação e medidas de resultado.</w:t>
      </w:r>
    </w:p>
    <w:p w14:paraId="626F0D3E" w14:textId="009EF470" w:rsidR="001242D4" w:rsidRPr="00C911D5" w:rsidRDefault="00E80476" w:rsidP="001242D4">
      <w:pPr>
        <w:pStyle w:val="NICEnormal"/>
        <w:jc w:val="both"/>
        <w:rPr>
          <w:rFonts w:cs="Arial"/>
          <w:sz w:val="22"/>
          <w:szCs w:val="22"/>
          <w:lang w:val="pt-PT"/>
        </w:rPr>
      </w:pPr>
      <w:r w:rsidRPr="00C911D5">
        <w:rPr>
          <w:noProof/>
          <w:sz w:val="22"/>
          <w:szCs w:val="22"/>
          <w:lang w:val="pt-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FBBDCC" wp14:editId="140CF3BB">
                <wp:simplePos x="0" y="0"/>
                <wp:positionH relativeFrom="column">
                  <wp:posOffset>149263</wp:posOffset>
                </wp:positionH>
                <wp:positionV relativeFrom="paragraph">
                  <wp:posOffset>730250</wp:posOffset>
                </wp:positionV>
                <wp:extent cx="6527800" cy="977265"/>
                <wp:effectExtent l="0" t="0" r="25400" b="133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97726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03913" w14:textId="3ADF5013" w:rsidR="003721A2" w:rsidRPr="00C911D5" w:rsidRDefault="003721A2" w:rsidP="00E80476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911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  <w:t xml:space="preserve">Secção não aplicável </w:t>
                            </w:r>
                            <w:r w:rsidR="00E80476" w:rsidRPr="00C911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  <w:t>caso não seja reclamado valor acrescentado da tecnologia</w:t>
                            </w:r>
                            <w:r w:rsidRPr="00C911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  <w:t xml:space="preserve">. </w:t>
                            </w:r>
                            <w:r w:rsidR="005830E7" w:rsidRPr="00C911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  <w:t>Não obstante, a t</w:t>
                            </w:r>
                            <w:r w:rsidRPr="00C911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  <w:t xml:space="preserve">ecnologia de saúde </w:t>
                            </w:r>
                            <w:r w:rsidR="005830E7" w:rsidRPr="00C911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  <w:t xml:space="preserve">em avaliação </w:t>
                            </w:r>
                            <w:r w:rsidRPr="00C911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  <w:t xml:space="preserve">deverá cumprir </w:t>
                            </w:r>
                            <w:r w:rsidRPr="00C911D5">
                              <w:rPr>
                                <w:rFonts w:ascii="Arial" w:hAnsi="Arial"/>
                                <w:sz w:val="22"/>
                                <w:szCs w:val="22"/>
                                <w:lang w:val="pt-PT"/>
                              </w:rPr>
                              <w:t xml:space="preserve">com os termos definidos nos diplomas </w:t>
                            </w:r>
                            <w:r w:rsidR="00E80476" w:rsidRPr="00C911D5">
                              <w:rPr>
                                <w:rFonts w:ascii="Arial" w:hAnsi="Arial"/>
                                <w:sz w:val="22"/>
                                <w:szCs w:val="22"/>
                                <w:lang w:val="pt-PT"/>
                              </w:rPr>
                              <w:t>que regem o regime no qual a tecnologia se enquadra</w:t>
                            </w:r>
                            <w:r w:rsidR="005830E7" w:rsidRPr="00C911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  <w:t xml:space="preserve">, nomeadamente no que respeita os </w:t>
                            </w:r>
                            <w:r w:rsidRPr="00C911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  <w:t>requisitos técnicos específicos</w:t>
                            </w:r>
                            <w:r w:rsidR="005830E7" w:rsidRPr="00C911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  <w:t xml:space="preserve"> </w:t>
                            </w:r>
                            <w:r w:rsidR="00E80476" w:rsidRPr="00C911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  <w:t>(</w:t>
                            </w:r>
                            <w:r w:rsidR="005830E7" w:rsidRPr="00C911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  <w:t>caso aplicável</w:t>
                            </w:r>
                            <w:r w:rsidR="00E80476" w:rsidRPr="00C911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  <w:t>)</w:t>
                            </w:r>
                            <w:r w:rsidR="005830E7" w:rsidRPr="00C911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  <w:t>, devendo ser submetida documentação que comprove o cumprimento dos mesmos -</w:t>
                            </w:r>
                            <w:r w:rsidRPr="00C911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  <w:t xml:space="preserve"> </w:t>
                            </w:r>
                            <w:r w:rsidRPr="00C911D5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pt-PT"/>
                              </w:rPr>
                              <w:t>avaliação simplificada.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BBDC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1.75pt;margin-top:57.5pt;width:514pt;height:76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" fillcolor="#e7e6e6 [3214]">
                <v:stroke dashstyle="3 1"/>
                <v:textbox>
                  <w:txbxContent>
                    <w:p w14:paraId="3FC03913" w14:textId="3ADF5013" w:rsidR="003721A2" w:rsidRPr="00C911D5" w:rsidRDefault="003721A2" w:rsidP="00E80476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</w:pPr>
                      <w:r w:rsidRPr="00C911D5"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  <w:t xml:space="preserve">Secção não aplicável </w:t>
                      </w:r>
                      <w:r w:rsidR="00E80476" w:rsidRPr="00C911D5"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  <w:t>caso não seja reclamado valor acrescentado da tecnologia</w:t>
                      </w:r>
                      <w:r w:rsidRPr="00C911D5"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  <w:t xml:space="preserve">. </w:t>
                      </w:r>
                      <w:r w:rsidR="005830E7" w:rsidRPr="00C911D5"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  <w:t>Não obstante, a t</w:t>
                      </w:r>
                      <w:r w:rsidRPr="00C911D5"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  <w:t xml:space="preserve">ecnologia de saúde </w:t>
                      </w:r>
                      <w:r w:rsidR="005830E7" w:rsidRPr="00C911D5"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  <w:t xml:space="preserve">em avaliação </w:t>
                      </w:r>
                      <w:r w:rsidRPr="00C911D5"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  <w:t xml:space="preserve">deverá cumprir </w:t>
                      </w:r>
                      <w:r w:rsidRPr="00C911D5">
                        <w:rPr>
                          <w:rFonts w:ascii="Arial" w:hAnsi="Arial"/>
                          <w:sz w:val="22"/>
                          <w:szCs w:val="22"/>
                          <w:lang w:val="pt-PT"/>
                        </w:rPr>
                        <w:t xml:space="preserve">com os termos definidos nos diplomas </w:t>
                      </w:r>
                      <w:r w:rsidR="00E80476" w:rsidRPr="00C911D5">
                        <w:rPr>
                          <w:rFonts w:ascii="Arial" w:hAnsi="Arial"/>
                          <w:sz w:val="22"/>
                          <w:szCs w:val="22"/>
                          <w:lang w:val="pt-PT"/>
                        </w:rPr>
                        <w:t>que regem o regime no qual a tecnologia se enquadra</w:t>
                      </w:r>
                      <w:r w:rsidR="005830E7" w:rsidRPr="00C911D5"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  <w:t xml:space="preserve">, nomeadamente no que respeita os </w:t>
                      </w:r>
                      <w:r w:rsidRPr="00C911D5"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  <w:t>requisitos técnicos específicos</w:t>
                      </w:r>
                      <w:r w:rsidR="005830E7" w:rsidRPr="00C911D5"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  <w:t xml:space="preserve"> </w:t>
                      </w:r>
                      <w:r w:rsidR="00E80476" w:rsidRPr="00C911D5"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  <w:t>(</w:t>
                      </w:r>
                      <w:r w:rsidR="005830E7" w:rsidRPr="00C911D5"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  <w:t>caso aplicável</w:t>
                      </w:r>
                      <w:r w:rsidR="00E80476" w:rsidRPr="00C911D5"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  <w:t>)</w:t>
                      </w:r>
                      <w:r w:rsidR="005830E7" w:rsidRPr="00C911D5"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  <w:t>, devendo ser submetida documentação que comprove o cumprimento dos mesmos -</w:t>
                      </w:r>
                      <w:r w:rsidRPr="00C911D5"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  <w:t xml:space="preserve"> </w:t>
                      </w:r>
                      <w:r w:rsidRPr="00C911D5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pt-PT"/>
                        </w:rPr>
                        <w:t>avaliação simplificada.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42D4" w:rsidRPr="00C911D5">
        <w:rPr>
          <w:rFonts w:cs="Arial"/>
          <w:sz w:val="22"/>
          <w:szCs w:val="22"/>
          <w:lang w:val="pt-PT"/>
        </w:rPr>
        <w:t>Relativamente a estudos não publicados, deverá ser submetido um resumo (</w:t>
      </w:r>
      <w:r w:rsidR="001242D4" w:rsidRPr="00C911D5">
        <w:rPr>
          <w:rFonts w:cs="Arial"/>
          <w:i/>
          <w:iCs/>
          <w:sz w:val="22"/>
          <w:szCs w:val="22"/>
          <w:lang w:val="pt-PT"/>
        </w:rPr>
        <w:t>abstract</w:t>
      </w:r>
      <w:r w:rsidR="001242D4" w:rsidRPr="00C911D5">
        <w:rPr>
          <w:rFonts w:cs="Arial"/>
          <w:sz w:val="22"/>
          <w:szCs w:val="22"/>
          <w:lang w:val="pt-PT"/>
        </w:rPr>
        <w:t>).</w:t>
      </w:r>
      <w:r w:rsidR="00A760BA" w:rsidRPr="00C911D5">
        <w:rPr>
          <w:rFonts w:cs="Arial"/>
          <w:sz w:val="22"/>
          <w:szCs w:val="22"/>
          <w:lang w:val="pt-PT"/>
        </w:rPr>
        <w:t xml:space="preserve"> I</w:t>
      </w:r>
      <w:r w:rsidR="001242D4" w:rsidRPr="00C911D5">
        <w:rPr>
          <w:rFonts w:cs="Arial"/>
          <w:sz w:val="22"/>
          <w:szCs w:val="22"/>
          <w:lang w:val="pt-PT"/>
        </w:rPr>
        <w:t xml:space="preserve">nformação </w:t>
      </w:r>
      <w:r w:rsidR="00A760BA" w:rsidRPr="00C911D5">
        <w:rPr>
          <w:rFonts w:cs="Arial"/>
          <w:sz w:val="22"/>
          <w:szCs w:val="22"/>
          <w:lang w:val="pt-PT"/>
        </w:rPr>
        <w:t xml:space="preserve">considerada </w:t>
      </w:r>
      <w:r w:rsidR="001242D4" w:rsidRPr="00C911D5">
        <w:rPr>
          <w:rFonts w:cs="Arial"/>
          <w:sz w:val="22"/>
          <w:szCs w:val="22"/>
          <w:lang w:val="pt-PT"/>
        </w:rPr>
        <w:t>confidencial deverá ser assinalada.</w:t>
      </w:r>
    </w:p>
    <w:p w14:paraId="1F21F460" w14:textId="55A276F6" w:rsidR="00A102F8" w:rsidRPr="00C911D5" w:rsidRDefault="00A102F8" w:rsidP="006C4C2A">
      <w:pPr>
        <w:pStyle w:val="NICEnormal"/>
        <w:rPr>
          <w:rFonts w:cs="Arial"/>
          <w:sz w:val="22"/>
          <w:szCs w:val="22"/>
          <w:lang w:val="pt-PT"/>
        </w:rPr>
      </w:pPr>
      <w:bookmarkStart w:id="83" w:name="_Hlk4593987"/>
      <w:bookmarkStart w:id="84" w:name="_Hlk8374332"/>
      <w:bookmarkEnd w:id="82"/>
    </w:p>
    <w:p w14:paraId="74A8BD45" w14:textId="77777777" w:rsidR="000C5F44" w:rsidRPr="00E522F5" w:rsidRDefault="000C5F44" w:rsidP="006C4C2A">
      <w:pPr>
        <w:pStyle w:val="NICEnormal"/>
        <w:rPr>
          <w:rFonts w:cs="Arial"/>
          <w:lang w:val="pt-PT"/>
        </w:rPr>
        <w:sectPr w:rsidR="000C5F44" w:rsidRPr="00E522F5" w:rsidSect="008571FA">
          <w:footerReference w:type="default" r:id="rId13"/>
          <w:pgSz w:w="11907" w:h="16840" w:code="9"/>
          <w:pgMar w:top="720" w:right="720" w:bottom="720" w:left="720" w:header="709" w:footer="385" w:gutter="0"/>
          <w:cols w:space="708"/>
          <w:docGrid w:linePitch="360"/>
        </w:sectPr>
      </w:pPr>
    </w:p>
    <w:p w14:paraId="0871FB54" w14:textId="78F5F23A" w:rsidR="00043B2A" w:rsidRPr="00C911D5" w:rsidRDefault="00043B2A" w:rsidP="000664C4">
      <w:pPr>
        <w:pStyle w:val="Legenda"/>
        <w:spacing w:before="240" w:after="60"/>
        <w:rPr>
          <w:sz w:val="22"/>
          <w:szCs w:val="16"/>
          <w:lang w:val="pt-PT"/>
        </w:rPr>
      </w:pPr>
      <w:bookmarkStart w:id="85" w:name="_Table_1:_Published"/>
      <w:bookmarkStart w:id="86" w:name="_Table_1:_Summary"/>
      <w:bookmarkStart w:id="87" w:name="_Table_1_Summary"/>
      <w:bookmarkStart w:id="88" w:name="_Hlk6227756"/>
      <w:bookmarkEnd w:id="83"/>
      <w:bookmarkEnd w:id="84"/>
      <w:bookmarkEnd w:id="85"/>
      <w:bookmarkEnd w:id="86"/>
      <w:bookmarkEnd w:id="87"/>
      <w:r w:rsidRPr="00C911D5">
        <w:rPr>
          <w:sz w:val="22"/>
          <w:szCs w:val="16"/>
          <w:lang w:val="pt-PT"/>
        </w:rPr>
        <w:t>Ta</w:t>
      </w:r>
      <w:r w:rsidR="00682CB8" w:rsidRPr="00C911D5">
        <w:rPr>
          <w:sz w:val="22"/>
          <w:szCs w:val="16"/>
          <w:lang w:val="pt-PT"/>
        </w:rPr>
        <w:t xml:space="preserve">bela </w:t>
      </w:r>
      <w:r w:rsidRPr="00C911D5">
        <w:rPr>
          <w:sz w:val="22"/>
          <w:szCs w:val="16"/>
          <w:lang w:val="pt-PT"/>
        </w:rPr>
        <w:t xml:space="preserve">1 </w:t>
      </w:r>
      <w:r w:rsidR="00682CB8" w:rsidRPr="00C911D5">
        <w:rPr>
          <w:sz w:val="22"/>
          <w:szCs w:val="16"/>
          <w:lang w:val="pt-PT"/>
        </w:rPr>
        <w:t xml:space="preserve">Resumo dos estudos de efetividade identificados como relevantes </w:t>
      </w:r>
      <w:r w:rsidR="00C96483" w:rsidRPr="00C911D5">
        <w:rPr>
          <w:sz w:val="22"/>
          <w:szCs w:val="16"/>
          <w:lang w:val="pt-PT"/>
        </w:rPr>
        <w:t xml:space="preserve"> </w:t>
      </w:r>
    </w:p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3079"/>
        <w:gridCol w:w="3079"/>
        <w:gridCol w:w="3079"/>
        <w:gridCol w:w="3079"/>
      </w:tblGrid>
      <w:tr w:rsidR="0073445C" w:rsidRPr="00BE6292" w14:paraId="4C12D7B2" w14:textId="77777777" w:rsidTr="00971AAF">
        <w:trPr>
          <w:trHeight w:val="666"/>
          <w:tblHeader/>
        </w:trPr>
        <w:tc>
          <w:tcPr>
            <w:tcW w:w="1000" w:type="pct"/>
            <w:shd w:val="clear" w:color="auto" w:fill="auto"/>
            <w:vAlign w:val="center"/>
          </w:tcPr>
          <w:p w14:paraId="17C3715A" w14:textId="61162512" w:rsidR="0073445C" w:rsidRPr="00D96861" w:rsidRDefault="00682CB8" w:rsidP="001657B2">
            <w:pPr>
              <w:pStyle w:val="Tableheading"/>
              <w:rPr>
                <w:lang w:val="pt-PT"/>
              </w:rPr>
            </w:pPr>
            <w:r w:rsidRPr="00D96861">
              <w:rPr>
                <w:lang w:val="pt-PT"/>
              </w:rPr>
              <w:t xml:space="preserve">Nome do estudo, localização, estado e origem dos fundos </w:t>
            </w:r>
          </w:p>
        </w:tc>
        <w:tc>
          <w:tcPr>
            <w:tcW w:w="1000" w:type="pct"/>
            <w:vAlign w:val="center"/>
          </w:tcPr>
          <w:p w14:paraId="3FE04723" w14:textId="234349EE" w:rsidR="0073445C" w:rsidRPr="00D96861" w:rsidRDefault="0073445C" w:rsidP="001657B2">
            <w:pPr>
              <w:pStyle w:val="Tableheading"/>
              <w:rPr>
                <w:b w:val="0"/>
                <w:lang w:val="pt-PT"/>
              </w:rPr>
            </w:pPr>
            <w:r w:rsidRPr="00D96861">
              <w:rPr>
                <w:lang w:val="pt-PT"/>
              </w:rPr>
              <w:t>Des</w:t>
            </w:r>
            <w:r w:rsidR="00682CB8" w:rsidRPr="00D96861">
              <w:rPr>
                <w:lang w:val="pt-PT"/>
              </w:rPr>
              <w:t xml:space="preserve">enho do estudo e </w:t>
            </w:r>
            <w:r w:rsidR="00D96861" w:rsidRPr="00D96861">
              <w:rPr>
                <w:lang w:val="pt-PT"/>
              </w:rPr>
              <w:t>intervenções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A15E175" w14:textId="618420F5" w:rsidR="0073445C" w:rsidRPr="00D96861" w:rsidRDefault="0073445C" w:rsidP="001657B2">
            <w:pPr>
              <w:pStyle w:val="Tableheading"/>
              <w:rPr>
                <w:b w:val="0"/>
                <w:lang w:val="pt-PT"/>
              </w:rPr>
            </w:pPr>
            <w:r w:rsidRPr="00D96861">
              <w:rPr>
                <w:lang w:val="pt-PT"/>
              </w:rPr>
              <w:t>Participant</w:t>
            </w:r>
            <w:r w:rsidR="00682CB8" w:rsidRPr="00D96861">
              <w:rPr>
                <w:lang w:val="pt-PT"/>
              </w:rPr>
              <w:t xml:space="preserve">es e </w:t>
            </w:r>
            <w:r w:rsidR="00D96861">
              <w:rPr>
                <w:lang w:val="pt-PT"/>
              </w:rPr>
              <w:t>contexto</w:t>
            </w:r>
            <w:r w:rsidRPr="00D96861">
              <w:rPr>
                <w:lang w:val="pt-PT"/>
              </w:rPr>
              <w:t xml:space="preserve"> 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47713E1" w14:textId="59065840" w:rsidR="0073445C" w:rsidRPr="00D96861" w:rsidRDefault="00682CB8" w:rsidP="001657B2">
            <w:pPr>
              <w:pStyle w:val="Tableheading"/>
              <w:rPr>
                <w:b w:val="0"/>
                <w:lang w:val="pt-PT"/>
              </w:rPr>
            </w:pPr>
            <w:r w:rsidRPr="00D96861">
              <w:rPr>
                <w:lang w:val="pt-PT"/>
              </w:rPr>
              <w:t>Medidas de resultado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742786D" w14:textId="551B96FD" w:rsidR="0073445C" w:rsidRPr="00D96861" w:rsidRDefault="00682CB8" w:rsidP="001657B2">
            <w:pPr>
              <w:pStyle w:val="Tableheading"/>
              <w:rPr>
                <w:b w:val="0"/>
                <w:lang w:val="pt-PT"/>
              </w:rPr>
            </w:pPr>
            <w:r w:rsidRPr="00D96861">
              <w:rPr>
                <w:lang w:val="pt-PT"/>
              </w:rPr>
              <w:t>Comentários da empresa</w:t>
            </w:r>
          </w:p>
        </w:tc>
      </w:tr>
      <w:tr w:rsidR="0073445C" w:rsidRPr="00BE6292" w14:paraId="436B6C50" w14:textId="77777777" w:rsidTr="001657B2">
        <w:trPr>
          <w:cantSplit/>
          <w:trHeight w:val="3589"/>
        </w:trPr>
        <w:tc>
          <w:tcPr>
            <w:tcW w:w="1000" w:type="pct"/>
            <w:shd w:val="clear" w:color="auto" w:fill="auto"/>
          </w:tcPr>
          <w:p w14:paraId="51615D4F" w14:textId="77777777" w:rsidR="0073445C" w:rsidRPr="00C64926" w:rsidRDefault="0073445C" w:rsidP="00603F76">
            <w:pPr>
              <w:pStyle w:val="Instructionaltext"/>
              <w:spacing w:before="0" w:after="0"/>
              <w:rPr>
                <w:b/>
                <w:color w:val="44546A" w:themeColor="text2"/>
                <w:sz w:val="20"/>
                <w:u w:val="single"/>
              </w:rPr>
            </w:pPr>
          </w:p>
        </w:tc>
        <w:tc>
          <w:tcPr>
            <w:tcW w:w="1000" w:type="pct"/>
          </w:tcPr>
          <w:p w14:paraId="09F083BB" w14:textId="77777777" w:rsidR="0073445C" w:rsidRPr="00C64926" w:rsidRDefault="0073445C" w:rsidP="00971AAF">
            <w:pPr>
              <w:pStyle w:val="Instructionaltext"/>
              <w:spacing w:before="0" w:after="0"/>
              <w:rPr>
                <w:color w:val="44546A" w:themeColor="text2"/>
                <w:sz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C075C66" w14:textId="2277E251" w:rsidR="0073445C" w:rsidRPr="00C64926" w:rsidRDefault="0073445C" w:rsidP="002D12F7">
            <w:pPr>
              <w:pStyle w:val="Instructionaltext"/>
              <w:spacing w:before="0" w:after="0"/>
              <w:rPr>
                <w:color w:val="44546A" w:themeColor="text2"/>
                <w:sz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0B709C1B" w14:textId="6C31F88B" w:rsidR="0073445C" w:rsidRPr="00C64926" w:rsidRDefault="0073445C" w:rsidP="002D12F7">
            <w:pPr>
              <w:pStyle w:val="Instructionaltext"/>
              <w:spacing w:before="0" w:after="0"/>
              <w:rPr>
                <w:color w:val="44546A" w:themeColor="text2"/>
                <w:sz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10D655B" w14:textId="77777777" w:rsidR="00FC2B3A" w:rsidRPr="00C64926" w:rsidRDefault="00FC2B3A" w:rsidP="00603F76">
            <w:pPr>
              <w:pStyle w:val="Instructionaltext"/>
              <w:spacing w:before="0" w:after="0"/>
              <w:rPr>
                <w:color w:val="44546A" w:themeColor="text2"/>
              </w:rPr>
            </w:pPr>
          </w:p>
          <w:p w14:paraId="09F6280F" w14:textId="77777777" w:rsidR="00FC2B3A" w:rsidRPr="00C64926" w:rsidRDefault="00FC2B3A" w:rsidP="00603F76">
            <w:pPr>
              <w:pStyle w:val="Instructionaltext"/>
              <w:spacing w:before="0" w:after="0"/>
              <w:rPr>
                <w:color w:val="44546A" w:themeColor="text2"/>
                <w:sz w:val="20"/>
              </w:rPr>
            </w:pPr>
          </w:p>
        </w:tc>
      </w:tr>
    </w:tbl>
    <w:p w14:paraId="0B2720FE" w14:textId="5418D266" w:rsidR="00B527E3" w:rsidRPr="00FA5EF1" w:rsidRDefault="00B527E3" w:rsidP="00CA4C47"/>
    <w:p w14:paraId="77296146" w14:textId="77777777" w:rsidR="00FA5EF1" w:rsidRDefault="00FA5EF1" w:rsidP="001657B2">
      <w:pPr>
        <w:pStyle w:val="NICEnormal"/>
      </w:pPr>
    </w:p>
    <w:p w14:paraId="005E722B" w14:textId="77777777" w:rsidR="001D790E" w:rsidRDefault="00043B2A" w:rsidP="00684C17">
      <w:pPr>
        <w:pStyle w:val="NICEnormal"/>
      </w:pPr>
      <w:r w:rsidRPr="000138DE">
        <w:br w:type="page"/>
      </w:r>
      <w:bookmarkStart w:id="89" w:name="table2"/>
      <w:bookmarkStart w:id="90" w:name="_Adverse_events"/>
      <w:bookmarkStart w:id="91" w:name="_Toc1028350"/>
      <w:bookmarkStart w:id="92" w:name="_Toc1029993"/>
      <w:bookmarkEnd w:id="88"/>
      <w:bookmarkEnd w:id="89"/>
      <w:bookmarkEnd w:id="90"/>
    </w:p>
    <w:p w14:paraId="747F4D6D" w14:textId="3DEB2104" w:rsidR="00D96861" w:rsidRPr="000138DE" w:rsidRDefault="00D96861" w:rsidP="00684C17">
      <w:pPr>
        <w:pStyle w:val="NICEnormal"/>
        <w:sectPr w:rsidR="00D96861" w:rsidRPr="000138DE" w:rsidSect="001657B2">
          <w:pgSz w:w="16840" w:h="11907" w:orient="landscape" w:code="9"/>
          <w:pgMar w:top="720" w:right="720" w:bottom="720" w:left="720" w:header="709" w:footer="385" w:gutter="0"/>
          <w:cols w:space="708"/>
          <w:docGrid w:linePitch="360"/>
        </w:sectPr>
      </w:pPr>
    </w:p>
    <w:p w14:paraId="52CA55D8" w14:textId="241E1273" w:rsidR="00043B2A" w:rsidRPr="000138DE" w:rsidRDefault="008A7A53" w:rsidP="001657B2">
      <w:pPr>
        <w:pStyle w:val="Numberedheading2"/>
      </w:pPr>
      <w:bookmarkStart w:id="93" w:name="_Toc139989976"/>
      <w:r>
        <w:t>E</w:t>
      </w:r>
      <w:r w:rsidR="00FE3B96">
        <w:t xml:space="preserve">ventos </w:t>
      </w:r>
      <w:r>
        <w:t xml:space="preserve">Adversos / </w:t>
      </w:r>
      <w:r w:rsidR="00043B2A" w:rsidRPr="008A7A53">
        <w:rPr>
          <w:i/>
          <w:iCs/>
        </w:rPr>
        <w:t>Adverse events</w:t>
      </w:r>
      <w:bookmarkEnd w:id="91"/>
      <w:bookmarkEnd w:id="92"/>
      <w:bookmarkEnd w:id="93"/>
    </w:p>
    <w:p w14:paraId="056C2F60" w14:textId="30E4AC27" w:rsidR="002E7918" w:rsidRPr="00C911D5" w:rsidRDefault="002E7918" w:rsidP="00FE3B96">
      <w:pPr>
        <w:pStyle w:val="NICEnormal"/>
        <w:jc w:val="both"/>
        <w:rPr>
          <w:rFonts w:cs="Arial"/>
          <w:sz w:val="22"/>
          <w:szCs w:val="22"/>
          <w:lang w:val="pt-PT"/>
        </w:rPr>
      </w:pPr>
      <w:bookmarkStart w:id="94" w:name="_Hlk5789193"/>
      <w:r w:rsidRPr="00C911D5">
        <w:rPr>
          <w:rFonts w:cs="Arial"/>
          <w:sz w:val="22"/>
          <w:szCs w:val="22"/>
          <w:lang w:val="pt-PT"/>
        </w:rPr>
        <w:t xml:space="preserve">Descreva </w:t>
      </w:r>
      <w:r w:rsidR="001242D4" w:rsidRPr="00C911D5">
        <w:rPr>
          <w:rFonts w:cs="Arial"/>
          <w:sz w:val="22"/>
          <w:szCs w:val="22"/>
          <w:lang w:val="pt-PT"/>
        </w:rPr>
        <w:t xml:space="preserve">de forma sucinta </w:t>
      </w:r>
      <w:r w:rsidR="00FE3B96" w:rsidRPr="00C911D5">
        <w:rPr>
          <w:rFonts w:cs="Arial"/>
          <w:sz w:val="22"/>
          <w:szCs w:val="22"/>
          <w:lang w:val="pt-PT"/>
        </w:rPr>
        <w:t>eventos</w:t>
      </w:r>
      <w:r w:rsidRPr="00C911D5">
        <w:rPr>
          <w:rFonts w:cs="Arial"/>
          <w:sz w:val="22"/>
          <w:szCs w:val="22"/>
          <w:lang w:val="pt-PT"/>
        </w:rPr>
        <w:t xml:space="preserve"> adversos </w:t>
      </w:r>
      <w:r w:rsidR="00FE3B96" w:rsidRPr="00C911D5">
        <w:rPr>
          <w:rFonts w:cs="Arial"/>
          <w:sz w:val="22"/>
          <w:szCs w:val="22"/>
          <w:lang w:val="pt-PT"/>
        </w:rPr>
        <w:t>e acontecimentos (sinais de segurança) associados com a tecnologia registados em bases de dados regulamentares</w:t>
      </w:r>
      <w:r w:rsidR="001242D4" w:rsidRPr="00C911D5">
        <w:rPr>
          <w:rFonts w:cs="Arial"/>
          <w:sz w:val="22"/>
          <w:szCs w:val="22"/>
          <w:lang w:val="pt-PT"/>
        </w:rPr>
        <w:t>.</w:t>
      </w:r>
      <w:r w:rsidR="00FE3B96" w:rsidRPr="00C911D5">
        <w:rPr>
          <w:rFonts w:cs="Arial"/>
          <w:sz w:val="22"/>
          <w:szCs w:val="22"/>
          <w:lang w:val="pt-PT"/>
        </w:rPr>
        <w:t xml:space="preserve"> Deverão ser fornecidos os links e referências da informação reportada. </w:t>
      </w:r>
    </w:p>
    <w:bookmarkStart w:id="95" w:name="_Hlk3896936" w:displacedByCustomXml="next"/>
    <w:sdt>
      <w:sdtPr>
        <w:rPr>
          <w:rFonts w:cs="Arial"/>
          <w:color w:val="808080"/>
          <w:szCs w:val="22"/>
        </w:rPr>
        <w:id w:val="-1239468408"/>
        <w:placeholder>
          <w:docPart w:val="48F0D18F74EF4069A8ED8CDA472B7048"/>
        </w:placeholder>
      </w:sdtPr>
      <w:sdtEndPr>
        <w:rPr>
          <w:rFonts w:cs="Times New Roman"/>
          <w:color w:val="44546A" w:themeColor="text2"/>
        </w:rPr>
      </w:sdtEndPr>
      <w:sdtContent>
        <w:p w14:paraId="7CAA866C" w14:textId="4D55346E" w:rsidR="00D62192" w:rsidRPr="00C911D5" w:rsidRDefault="002E7918" w:rsidP="00C64926">
          <w:pPr>
            <w:pStyle w:val="StyleTabletextGray"/>
            <w:rPr>
              <w:szCs w:val="22"/>
            </w:rPr>
          </w:pPr>
          <w:r w:rsidRPr="00C911D5">
            <w:rPr>
              <w:rFonts w:cs="Arial"/>
              <w:color w:val="808080"/>
              <w:szCs w:val="22"/>
            </w:rPr>
            <w:t>Inserir texto</w:t>
          </w:r>
        </w:p>
      </w:sdtContent>
    </w:sdt>
    <w:p w14:paraId="34F3CA8E" w14:textId="77777777" w:rsidR="00043B2A" w:rsidRPr="000138DE" w:rsidRDefault="00043B2A" w:rsidP="00684C17">
      <w:pPr>
        <w:pStyle w:val="NICEnormalsinglespacing"/>
      </w:pPr>
      <w:bookmarkStart w:id="96" w:name="_Toc212876880"/>
      <w:bookmarkStart w:id="97" w:name="_Toc212877168"/>
      <w:bookmarkStart w:id="98" w:name="_Toc212876882"/>
      <w:bookmarkStart w:id="99" w:name="_Toc212877170"/>
      <w:bookmarkStart w:id="100" w:name="_Toc212876884"/>
      <w:bookmarkStart w:id="101" w:name="_Toc212877172"/>
      <w:bookmarkStart w:id="102" w:name="_Toc132690436"/>
      <w:bookmarkStart w:id="103" w:name="_Toc212877173"/>
      <w:bookmarkStart w:id="104" w:name="_Toc1028352"/>
      <w:bookmarkStart w:id="105" w:name="_Toc1029995"/>
      <w:bookmarkEnd w:id="94"/>
      <w:bookmarkEnd w:id="96"/>
      <w:bookmarkEnd w:id="97"/>
      <w:bookmarkEnd w:id="98"/>
      <w:bookmarkEnd w:id="99"/>
      <w:bookmarkEnd w:id="100"/>
      <w:bookmarkEnd w:id="101"/>
      <w:bookmarkEnd w:id="95"/>
    </w:p>
    <w:p w14:paraId="63CC867B" w14:textId="77777777" w:rsidR="002F50C4" w:rsidRDefault="002F50C4">
      <w:pPr>
        <w:rPr>
          <w:rFonts w:ascii="Arial" w:hAnsi="Arial"/>
        </w:rPr>
      </w:pPr>
      <w:r>
        <w:br w:type="page"/>
      </w:r>
    </w:p>
    <w:p w14:paraId="385000F0" w14:textId="77777777" w:rsidR="00AF1C52" w:rsidRPr="000138DE" w:rsidRDefault="00AF1C52" w:rsidP="00156679">
      <w:pPr>
        <w:pStyle w:val="NICEnormalsinglespacing"/>
      </w:pPr>
    </w:p>
    <w:p w14:paraId="083E42F8" w14:textId="23247135" w:rsidR="003721A2" w:rsidRDefault="003721A2" w:rsidP="00A760BA">
      <w:pPr>
        <w:pStyle w:val="NICEnormal"/>
        <w:jc w:val="both"/>
        <w:rPr>
          <w:rFonts w:cs="Arial"/>
          <w:lang w:val="pt-PT"/>
        </w:rPr>
      </w:pPr>
      <w:bookmarkStart w:id="106" w:name="_Toc212877178"/>
      <w:bookmarkStart w:id="107" w:name="_Toc212876890"/>
      <w:bookmarkEnd w:id="102"/>
      <w:bookmarkEnd w:id="103"/>
      <w:bookmarkEnd w:id="104"/>
      <w:bookmarkEnd w:id="105"/>
    </w:p>
    <w:p w14:paraId="1E15CC30" w14:textId="77777777" w:rsidR="00F80637" w:rsidRDefault="00E9241B" w:rsidP="00F80637">
      <w:pPr>
        <w:pStyle w:val="Numberedheading1"/>
        <w:numPr>
          <w:ilvl w:val="0"/>
          <w:numId w:val="1"/>
        </w:numPr>
        <w:rPr>
          <w:i/>
          <w:iCs/>
          <w:lang w:val="pt-PT"/>
        </w:rPr>
      </w:pPr>
      <w:r>
        <w:rPr>
          <w:lang w:val="pt-PT"/>
        </w:rPr>
        <w:t xml:space="preserve"> </w:t>
      </w:r>
      <w:bookmarkStart w:id="108" w:name="_Toc139989977"/>
      <w:bookmarkStart w:id="109" w:name="_Toc297800759"/>
      <w:bookmarkStart w:id="110" w:name="_Toc8395883"/>
      <w:bookmarkStart w:id="111" w:name="_Ref212875855"/>
      <w:bookmarkStart w:id="112" w:name="_Toc212877213"/>
      <w:r w:rsidR="00F80637" w:rsidRPr="003721A2">
        <w:rPr>
          <w:noProof/>
          <w:lang w:val="pt-PT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C78FFB8" wp14:editId="78F726FB">
                <wp:simplePos x="0" y="0"/>
                <wp:positionH relativeFrom="column">
                  <wp:posOffset>94615</wp:posOffset>
                </wp:positionH>
                <wp:positionV relativeFrom="paragraph">
                  <wp:posOffset>617855</wp:posOffset>
                </wp:positionV>
                <wp:extent cx="6527800" cy="868680"/>
                <wp:effectExtent l="0" t="0" r="25400" b="2667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86868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79662" w14:textId="77777777" w:rsidR="00F80637" w:rsidRPr="00C911D5" w:rsidRDefault="00F80637" w:rsidP="00F8063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911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  <w:t xml:space="preserve">Secção não aplicável caso não seja reclamado valor acrescentado da tecnologia. Não obstante, a tecnologia de saúde em avaliação deverá cumprir </w:t>
                            </w:r>
                            <w:r w:rsidRPr="00C911D5">
                              <w:rPr>
                                <w:rFonts w:ascii="Arial" w:hAnsi="Arial"/>
                                <w:sz w:val="22"/>
                                <w:szCs w:val="22"/>
                                <w:lang w:val="pt-PT"/>
                              </w:rPr>
                              <w:t>com os termos definidos nos diplomas que regem o regime no qual a tecnologia se enquadra</w:t>
                            </w:r>
                            <w:r w:rsidRPr="00C911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  <w:t>, nomeadamente no que respeita os preços máximos estabelecidos para efeitos de comparticipação.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8FFB8" id="_x0000_s1027" type="#_x0000_t202" style="position:absolute;left:0;text-align:left;margin-left:7.45pt;margin-top:48.65pt;width:514pt;height:68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" fillcolor="#e7e6e6 [3214]">
                <v:stroke dashstyle="3 1"/>
                <v:textbox>
                  <w:txbxContent>
                    <w:p w14:paraId="06C79662" w14:textId="77777777" w:rsidR="00F80637" w:rsidRPr="00C911D5" w:rsidRDefault="00F80637" w:rsidP="00F8063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</w:pPr>
                      <w:r w:rsidRPr="00C911D5"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  <w:t xml:space="preserve">Secção não aplicável caso não seja reclamado valor acrescentado da tecnologia. Não obstante, a tecnologia de saúde em avaliação deverá cumprir </w:t>
                      </w:r>
                      <w:r w:rsidRPr="00C911D5">
                        <w:rPr>
                          <w:rFonts w:ascii="Arial" w:hAnsi="Arial"/>
                          <w:sz w:val="22"/>
                          <w:szCs w:val="22"/>
                          <w:lang w:val="pt-PT"/>
                        </w:rPr>
                        <w:t>com os termos definidos nos diplomas que regem o regime no qual a tecnologia se enquadra</w:t>
                      </w:r>
                      <w:r w:rsidRPr="00C911D5"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  <w:t>, nomeadamente no que respeita os preços máximos estabelecidos para efeitos de comparticipação.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0637" w:rsidRPr="00C6781B">
        <w:rPr>
          <w:lang w:val="pt-PT"/>
        </w:rPr>
        <w:t xml:space="preserve">Evidência Económica </w:t>
      </w:r>
      <w:r w:rsidR="00F80637">
        <w:rPr>
          <w:lang w:val="pt-PT"/>
        </w:rPr>
        <w:t xml:space="preserve">/ </w:t>
      </w:r>
      <w:r w:rsidR="00F80637" w:rsidRPr="00477812">
        <w:rPr>
          <w:i/>
          <w:iCs/>
          <w:lang w:val="pt-PT"/>
        </w:rPr>
        <w:t>Economic Evidence</w:t>
      </w:r>
      <w:bookmarkEnd w:id="108"/>
    </w:p>
    <w:p w14:paraId="4546FF0A" w14:textId="77777777" w:rsidR="00F80637" w:rsidRPr="00E80476" w:rsidRDefault="00F80637" w:rsidP="00F80637">
      <w:pPr>
        <w:pStyle w:val="NICEnormal"/>
        <w:rPr>
          <w:i/>
          <w:iCs/>
          <w:lang w:val="pt-PT"/>
        </w:rPr>
      </w:pPr>
      <w:bookmarkStart w:id="113" w:name="_Toc139989978"/>
      <w:bookmarkStart w:id="114" w:name="_Toc8395884"/>
      <w:bookmarkEnd w:id="109"/>
      <w:bookmarkEnd w:id="110"/>
      <w:bookmarkEnd w:id="111"/>
      <w:bookmarkEnd w:id="112"/>
    </w:p>
    <w:p w14:paraId="4FB305EA" w14:textId="77777777" w:rsidR="00F80637" w:rsidRPr="00E522F5" w:rsidRDefault="00F80637" w:rsidP="00F80637">
      <w:pPr>
        <w:pStyle w:val="Numberedheading2"/>
        <w:numPr>
          <w:ilvl w:val="1"/>
          <w:numId w:val="1"/>
        </w:numPr>
        <w:rPr>
          <w:i/>
          <w:iCs/>
          <w:lang w:val="pt-PT"/>
        </w:rPr>
      </w:pPr>
      <w:r w:rsidRPr="00E522F5">
        <w:rPr>
          <w:lang w:val="pt-PT"/>
        </w:rPr>
        <w:t xml:space="preserve">Lista de estudos relevantes/ / </w:t>
      </w:r>
      <w:r w:rsidRPr="00E522F5">
        <w:rPr>
          <w:i/>
          <w:iCs/>
          <w:lang w:val="pt-PT"/>
        </w:rPr>
        <w:t>List of relevant economic studies</w:t>
      </w:r>
      <w:bookmarkEnd w:id="113"/>
    </w:p>
    <w:bookmarkEnd w:id="114"/>
    <w:p w14:paraId="21F6AF56" w14:textId="77777777" w:rsidR="00F80637" w:rsidRPr="00C911D5" w:rsidRDefault="00F80637" w:rsidP="00F80637">
      <w:pPr>
        <w:pStyle w:val="NICEnormal"/>
        <w:jc w:val="both"/>
        <w:rPr>
          <w:rFonts w:cs="Arial"/>
          <w:sz w:val="22"/>
          <w:szCs w:val="22"/>
          <w:lang w:val="pt-PT"/>
        </w:rPr>
      </w:pPr>
      <w:r w:rsidRPr="00C911D5">
        <w:rPr>
          <w:rFonts w:cs="Arial"/>
          <w:sz w:val="22"/>
          <w:szCs w:val="22"/>
          <w:lang w:val="pt-PT"/>
        </w:rPr>
        <w:t xml:space="preserve">Caso esteja disponível evidência </w:t>
      </w:r>
      <w:r w:rsidRPr="00C911D5">
        <w:rPr>
          <w:sz w:val="22"/>
          <w:szCs w:val="22"/>
          <w:lang w:val="pt-PT"/>
        </w:rPr>
        <w:t>relativa a estudos económicos publicados ou resumos (</w:t>
      </w:r>
      <w:r w:rsidRPr="00C911D5">
        <w:rPr>
          <w:i/>
          <w:iCs/>
          <w:sz w:val="22"/>
          <w:szCs w:val="22"/>
          <w:lang w:val="pt-PT"/>
        </w:rPr>
        <w:t>abstracts</w:t>
      </w:r>
      <w:r w:rsidRPr="00C911D5">
        <w:rPr>
          <w:sz w:val="22"/>
          <w:szCs w:val="22"/>
          <w:lang w:val="pt-PT"/>
        </w:rPr>
        <w:t xml:space="preserve">) considerados relevantes, </w:t>
      </w:r>
      <w:r w:rsidRPr="00C911D5">
        <w:rPr>
          <w:rFonts w:cs="Arial"/>
          <w:sz w:val="22"/>
          <w:szCs w:val="22"/>
          <w:lang w:val="pt-PT"/>
        </w:rPr>
        <w:t>mesma deve ser identificada na tabela 2.</w:t>
      </w:r>
    </w:p>
    <w:p w14:paraId="0FB13B1B" w14:textId="77777777" w:rsidR="00F80637" w:rsidRDefault="00F80637" w:rsidP="00F80637">
      <w:pPr>
        <w:pStyle w:val="NICEnormal"/>
        <w:jc w:val="both"/>
        <w:rPr>
          <w:rFonts w:cs="Arial"/>
          <w:lang w:val="pt-PT"/>
        </w:rPr>
      </w:pPr>
    </w:p>
    <w:p w14:paraId="1D352B84" w14:textId="77777777" w:rsidR="00F80637" w:rsidRPr="00E9241B" w:rsidRDefault="00F80637" w:rsidP="00F80637">
      <w:pPr>
        <w:pStyle w:val="NICEnormal"/>
        <w:jc w:val="both"/>
        <w:rPr>
          <w:rFonts w:cs="Arial"/>
          <w:lang w:val="pt-PT"/>
        </w:rPr>
        <w:sectPr w:rsidR="00F80637" w:rsidRPr="00E9241B" w:rsidSect="00341F24">
          <w:footerReference w:type="default" r:id="rId14"/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  <w:r>
        <w:rPr>
          <w:lang w:val="pt-PT"/>
        </w:rPr>
        <w:t xml:space="preserve"> </w:t>
      </w:r>
    </w:p>
    <w:p w14:paraId="1BD31CFB" w14:textId="77777777" w:rsidR="00F80637" w:rsidRPr="00C911D5" w:rsidRDefault="00F80637" w:rsidP="00F80637">
      <w:pPr>
        <w:pStyle w:val="NICEnormal"/>
        <w:rPr>
          <w:rFonts w:cs="Arial"/>
          <w:sz w:val="22"/>
          <w:szCs w:val="22"/>
          <w:lang w:val="pt-PT"/>
        </w:rPr>
      </w:pPr>
      <w:bookmarkStart w:id="115" w:name="_Hlk139989473"/>
      <w:r w:rsidRPr="00C911D5">
        <w:rPr>
          <w:rFonts w:cs="Arial"/>
          <w:sz w:val="22"/>
          <w:szCs w:val="22"/>
          <w:lang w:val="pt-PT"/>
        </w:rPr>
        <w:t>Na tabela 2 forneça informação relativa a estudos económicos publicados ou resumos (</w:t>
      </w:r>
      <w:r w:rsidRPr="00C911D5">
        <w:rPr>
          <w:rFonts w:cs="Arial"/>
          <w:i/>
          <w:iCs/>
          <w:sz w:val="22"/>
          <w:szCs w:val="22"/>
          <w:lang w:val="pt-PT"/>
        </w:rPr>
        <w:t>abstract</w:t>
      </w:r>
      <w:r w:rsidRPr="00C911D5">
        <w:rPr>
          <w:rFonts w:cs="Arial"/>
          <w:sz w:val="22"/>
          <w:szCs w:val="22"/>
          <w:lang w:val="pt-PT"/>
        </w:rPr>
        <w:t xml:space="preserve">) considerados relevantes, se disponíveis. </w:t>
      </w:r>
      <w:bookmarkEnd w:id="115"/>
    </w:p>
    <w:p w14:paraId="0D0B7B3D" w14:textId="77777777" w:rsidR="00F80637" w:rsidRPr="00C911D5" w:rsidRDefault="00F80637" w:rsidP="00F80637">
      <w:pPr>
        <w:pStyle w:val="Legenda"/>
        <w:spacing w:before="240" w:after="60"/>
        <w:rPr>
          <w:rFonts w:cs="Arial"/>
          <w:sz w:val="22"/>
          <w:szCs w:val="22"/>
          <w:lang w:val="pt-PT"/>
        </w:rPr>
      </w:pPr>
      <w:bookmarkStart w:id="116" w:name="_Table_1:_"/>
      <w:bookmarkEnd w:id="116"/>
      <w:r w:rsidRPr="00C911D5">
        <w:rPr>
          <w:rFonts w:cs="Arial"/>
          <w:sz w:val="22"/>
          <w:szCs w:val="22"/>
          <w:lang w:val="pt-PT"/>
        </w:rPr>
        <w:t xml:space="preserve">Tabela 2 Resumo de estudos económicos considerados relevantes </w:t>
      </w:r>
    </w:p>
    <w:tbl>
      <w:tblPr>
        <w:tblpPr w:leftFromText="180" w:rightFromText="180" w:vertAnchor="text" w:tblpY="1"/>
        <w:tblOverlap w:val="never"/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2198"/>
        <w:gridCol w:w="2199"/>
        <w:gridCol w:w="2198"/>
        <w:gridCol w:w="2199"/>
        <w:gridCol w:w="2198"/>
        <w:gridCol w:w="1903"/>
        <w:gridCol w:w="2495"/>
      </w:tblGrid>
      <w:tr w:rsidR="00F80637" w:rsidRPr="003502B4" w14:paraId="524EB48D" w14:textId="77777777" w:rsidTr="00AE53E8">
        <w:trPr>
          <w:trHeight w:val="314"/>
          <w:tblHeader/>
        </w:trPr>
        <w:tc>
          <w:tcPr>
            <w:tcW w:w="2198" w:type="dxa"/>
            <w:shd w:val="clear" w:color="auto" w:fill="auto"/>
            <w:vAlign w:val="center"/>
          </w:tcPr>
          <w:p w14:paraId="0C839387" w14:textId="77777777" w:rsidR="00F80637" w:rsidRPr="00C911D5" w:rsidRDefault="00F80637" w:rsidP="00AE53E8">
            <w:pPr>
              <w:pStyle w:val="Tableheading"/>
              <w:rPr>
                <w:rFonts w:cs="Arial"/>
                <w:szCs w:val="22"/>
                <w:lang w:val="pt-PT"/>
              </w:rPr>
            </w:pPr>
            <w:r w:rsidRPr="00C911D5">
              <w:rPr>
                <w:rFonts w:cs="Arial"/>
                <w:szCs w:val="22"/>
                <w:lang w:val="pt-PT"/>
              </w:rPr>
              <w:t>Autor, ano, localização, estado e origem dos fundos</w:t>
            </w:r>
            <w:r w:rsidRPr="00C911D5" w:rsidDel="0043330D">
              <w:rPr>
                <w:rFonts w:cs="Arial"/>
                <w:szCs w:val="22"/>
                <w:lang w:val="pt-PT"/>
              </w:rPr>
              <w:t xml:space="preserve"> 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EBF56A5" w14:textId="77777777" w:rsidR="00F80637" w:rsidRPr="00C911D5" w:rsidRDefault="00F80637" w:rsidP="00AE53E8">
            <w:pPr>
              <w:pStyle w:val="Tableheading"/>
              <w:rPr>
                <w:rFonts w:cs="Arial"/>
                <w:szCs w:val="22"/>
                <w:lang w:val="pt-PT"/>
              </w:rPr>
            </w:pPr>
            <w:r w:rsidRPr="00C911D5">
              <w:rPr>
                <w:rFonts w:cs="Arial"/>
                <w:szCs w:val="22"/>
                <w:lang w:val="pt-PT"/>
              </w:rPr>
              <w:t xml:space="preserve">Resumo do modelo de decisão 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7D6BBF0C" w14:textId="77777777" w:rsidR="00F80637" w:rsidRPr="00C911D5" w:rsidRDefault="00F80637" w:rsidP="00AE53E8">
            <w:pPr>
              <w:pStyle w:val="Tableheading"/>
              <w:rPr>
                <w:rFonts w:cs="Arial"/>
                <w:szCs w:val="22"/>
                <w:lang w:val="pt-PT"/>
              </w:rPr>
            </w:pPr>
            <w:r w:rsidRPr="00C911D5">
              <w:rPr>
                <w:rFonts w:cs="Arial"/>
                <w:szCs w:val="22"/>
                <w:lang w:val="pt-PT"/>
              </w:rPr>
              <w:t xml:space="preserve">População e contexto 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98D17A9" w14:textId="77777777" w:rsidR="00F80637" w:rsidRPr="00C911D5" w:rsidRDefault="00F80637" w:rsidP="00AE53E8">
            <w:pPr>
              <w:pStyle w:val="Tableheading"/>
              <w:rPr>
                <w:rFonts w:cs="Arial"/>
                <w:szCs w:val="22"/>
                <w:lang w:val="pt-PT"/>
              </w:rPr>
            </w:pPr>
            <w:r w:rsidRPr="00C911D5">
              <w:rPr>
                <w:rFonts w:cs="Arial"/>
                <w:szCs w:val="22"/>
                <w:lang w:val="pt-PT"/>
              </w:rPr>
              <w:t>Intervenção e comparador</w:t>
            </w:r>
          </w:p>
        </w:tc>
        <w:tc>
          <w:tcPr>
            <w:tcW w:w="2198" w:type="dxa"/>
            <w:vAlign w:val="center"/>
          </w:tcPr>
          <w:p w14:paraId="24D1823E" w14:textId="77777777" w:rsidR="00F80637" w:rsidRPr="00C911D5" w:rsidRDefault="00F80637" w:rsidP="00AE53E8">
            <w:pPr>
              <w:pStyle w:val="Tableheading"/>
              <w:rPr>
                <w:rFonts w:cs="Arial"/>
                <w:szCs w:val="22"/>
                <w:lang w:val="pt-PT"/>
              </w:rPr>
            </w:pPr>
            <w:r w:rsidRPr="00C911D5">
              <w:rPr>
                <w:rFonts w:cs="Arial"/>
                <w:szCs w:val="22"/>
                <w:lang w:val="pt-PT"/>
              </w:rPr>
              <w:t>Custos unitários e utilização de recursos</w:t>
            </w:r>
          </w:p>
        </w:tc>
        <w:tc>
          <w:tcPr>
            <w:tcW w:w="1903" w:type="dxa"/>
            <w:vAlign w:val="center"/>
          </w:tcPr>
          <w:p w14:paraId="147E41D1" w14:textId="77777777" w:rsidR="00F80637" w:rsidRPr="00C911D5" w:rsidRDefault="00F80637" w:rsidP="00AE53E8">
            <w:pPr>
              <w:pStyle w:val="Tableheading"/>
              <w:rPr>
                <w:rFonts w:cs="Arial"/>
                <w:szCs w:val="22"/>
                <w:lang w:val="pt-PT"/>
              </w:rPr>
            </w:pPr>
            <w:r w:rsidRPr="00C911D5">
              <w:rPr>
                <w:rFonts w:cs="Arial"/>
                <w:i/>
                <w:iCs/>
                <w:szCs w:val="22"/>
                <w:lang w:val="pt-PT"/>
              </w:rPr>
              <w:t>Outputs</w:t>
            </w:r>
            <w:r w:rsidRPr="00C911D5">
              <w:rPr>
                <w:rFonts w:cs="Arial"/>
                <w:szCs w:val="22"/>
                <w:lang w:val="pt-PT"/>
              </w:rPr>
              <w:t xml:space="preserve"> do modelo de decisão </w:t>
            </w:r>
          </w:p>
        </w:tc>
        <w:tc>
          <w:tcPr>
            <w:tcW w:w="2495" w:type="dxa"/>
            <w:vAlign w:val="center"/>
          </w:tcPr>
          <w:p w14:paraId="4AAFB8BB" w14:textId="77777777" w:rsidR="00F80637" w:rsidRPr="00C911D5" w:rsidRDefault="00F80637" w:rsidP="00AE53E8">
            <w:pPr>
              <w:pStyle w:val="Tableheading"/>
              <w:rPr>
                <w:rFonts w:cs="Arial"/>
                <w:szCs w:val="22"/>
                <w:lang w:val="pt-PT"/>
              </w:rPr>
            </w:pPr>
            <w:r w:rsidRPr="00C911D5">
              <w:rPr>
                <w:rFonts w:cs="Arial"/>
                <w:szCs w:val="22"/>
                <w:lang w:val="pt-PT"/>
              </w:rPr>
              <w:t>Descrição da análise de sensibilidade ou análise de cenários</w:t>
            </w:r>
          </w:p>
        </w:tc>
      </w:tr>
      <w:tr w:rsidR="00F80637" w:rsidRPr="00C911D5" w14:paraId="62D6CEA4" w14:textId="77777777" w:rsidTr="00AE53E8">
        <w:trPr>
          <w:trHeight w:val="314"/>
          <w:tblHeader/>
        </w:trPr>
        <w:tc>
          <w:tcPr>
            <w:tcW w:w="2198" w:type="dxa"/>
            <w:shd w:val="clear" w:color="auto" w:fill="auto"/>
          </w:tcPr>
          <w:p w14:paraId="30715E2A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622229659"/>
                <w:placeholder>
                  <w:docPart w:val="FA6602C171F347B1B958261C754D3671"/>
                </w:placeholder>
              </w:sdtPr>
              <w:sdtEndPr/>
              <w:sdtContent>
                <w:sdt>
                  <w:sdtPr>
                    <w:rPr>
                      <w:rFonts w:cs="Arial"/>
                      <w:color w:val="auto"/>
                      <w:szCs w:val="22"/>
                      <w:lang w:val="pt-PT"/>
                    </w:rPr>
                    <w:id w:val="-1690207015"/>
                    <w:placeholder>
                      <w:docPart w:val="0E24C435412B43F8B06832A8ECFF93A9"/>
                    </w:placeholder>
                  </w:sdtPr>
                  <w:sdtEndPr/>
                  <w:sdtContent>
                    <w:r w:rsidR="00F80637" w:rsidRPr="00C911D5">
                      <w:rPr>
                        <w:rFonts w:cs="Arial"/>
                        <w:color w:val="auto"/>
                        <w:szCs w:val="22"/>
                        <w:lang w:val="pt-PT"/>
                      </w:rPr>
                      <w:t>Insira texto</w:t>
                    </w:r>
                  </w:sdtContent>
                </w:sd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 xml:space="preserve"> </w:t>
                </w:r>
              </w:sdtContent>
            </w:sdt>
          </w:p>
        </w:tc>
        <w:tc>
          <w:tcPr>
            <w:tcW w:w="2199" w:type="dxa"/>
            <w:shd w:val="clear" w:color="auto" w:fill="auto"/>
          </w:tcPr>
          <w:p w14:paraId="08363C0A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1963222685"/>
                <w:placeholder>
                  <w:docPart w:val="A06E91618CCC4657ABB3EF2920EC86AB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8" w:type="dxa"/>
            <w:shd w:val="clear" w:color="auto" w:fill="auto"/>
          </w:tcPr>
          <w:p w14:paraId="23AA09C0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1366940870"/>
                <w:placeholder>
                  <w:docPart w:val="5CF35B8DFAA247F6A8357418E76C8061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9" w:type="dxa"/>
            <w:shd w:val="clear" w:color="auto" w:fill="auto"/>
          </w:tcPr>
          <w:p w14:paraId="4D44D47B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705841908"/>
                <w:placeholder>
                  <w:docPart w:val="0529ED77AC3046D4B3867AFA148B66B4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8" w:type="dxa"/>
          </w:tcPr>
          <w:p w14:paraId="64984255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545677682"/>
                <w:placeholder>
                  <w:docPart w:val="34E0923647EF4581AE0C7B4B1BC5877B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1903" w:type="dxa"/>
          </w:tcPr>
          <w:p w14:paraId="403593F1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1888139039"/>
                <w:placeholder>
                  <w:docPart w:val="AE181AC2DC2E4A58B965B75FD94705B1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495" w:type="dxa"/>
          </w:tcPr>
          <w:p w14:paraId="62794EF4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1632523744"/>
                <w:placeholder>
                  <w:docPart w:val="804F28091BD8459482D69E20A0B2FAA7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</w:tr>
      <w:tr w:rsidR="00F80637" w:rsidRPr="00C911D5" w14:paraId="0420AB77" w14:textId="77777777" w:rsidTr="00AE53E8">
        <w:trPr>
          <w:trHeight w:val="314"/>
          <w:tblHeader/>
        </w:trPr>
        <w:tc>
          <w:tcPr>
            <w:tcW w:w="2198" w:type="dxa"/>
            <w:shd w:val="clear" w:color="auto" w:fill="auto"/>
          </w:tcPr>
          <w:p w14:paraId="65C247E9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41283200"/>
                <w:placeholder>
                  <w:docPart w:val="F784FD78153B497DA7F0B0755A653E27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9" w:type="dxa"/>
            <w:shd w:val="clear" w:color="auto" w:fill="auto"/>
          </w:tcPr>
          <w:p w14:paraId="694DA9C8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1194660901"/>
                <w:placeholder>
                  <w:docPart w:val="11781CAE86014C9198F5A8E5AFD77442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8" w:type="dxa"/>
            <w:shd w:val="clear" w:color="auto" w:fill="auto"/>
          </w:tcPr>
          <w:p w14:paraId="63774C53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1387177136"/>
                <w:placeholder>
                  <w:docPart w:val="842FB1A645C14C9F8B9DB9C26BD61091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9" w:type="dxa"/>
            <w:shd w:val="clear" w:color="auto" w:fill="auto"/>
          </w:tcPr>
          <w:p w14:paraId="72B7F0DA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373735057"/>
                <w:placeholder>
                  <w:docPart w:val="721DF1B0DC55493484459DA488DAA0C6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8" w:type="dxa"/>
          </w:tcPr>
          <w:p w14:paraId="159FE032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1352340115"/>
                <w:placeholder>
                  <w:docPart w:val="345B2A1C0885452E888BE7A28B37379D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1903" w:type="dxa"/>
          </w:tcPr>
          <w:p w14:paraId="3168A187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1131861371"/>
                <w:placeholder>
                  <w:docPart w:val="52EBFC61FB34461DA089CDCC5171F101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495" w:type="dxa"/>
          </w:tcPr>
          <w:p w14:paraId="160976D6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1574047323"/>
                <w:placeholder>
                  <w:docPart w:val="EBACC5B471EF430DA1E9E515A97BE414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</w:tr>
      <w:tr w:rsidR="00F80637" w:rsidRPr="00C911D5" w14:paraId="60FED2E1" w14:textId="77777777" w:rsidTr="00AE53E8">
        <w:trPr>
          <w:trHeight w:val="314"/>
          <w:tblHeader/>
        </w:trPr>
        <w:tc>
          <w:tcPr>
            <w:tcW w:w="2198" w:type="dxa"/>
            <w:shd w:val="clear" w:color="auto" w:fill="auto"/>
          </w:tcPr>
          <w:p w14:paraId="745E9EC9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183947405"/>
                <w:placeholder>
                  <w:docPart w:val="A55D0872B1F249BA86440E49F462C545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9" w:type="dxa"/>
            <w:shd w:val="clear" w:color="auto" w:fill="auto"/>
          </w:tcPr>
          <w:p w14:paraId="6CFE8BD0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976681734"/>
                <w:placeholder>
                  <w:docPart w:val="998CEF4C98864CCDB57EBB1F187D4380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8" w:type="dxa"/>
            <w:shd w:val="clear" w:color="auto" w:fill="auto"/>
          </w:tcPr>
          <w:p w14:paraId="7C46A212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1037811262"/>
                <w:placeholder>
                  <w:docPart w:val="B9EAD7929280443F9C8D22FA96B2D830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9" w:type="dxa"/>
            <w:shd w:val="clear" w:color="auto" w:fill="auto"/>
          </w:tcPr>
          <w:p w14:paraId="3CC481F4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928234681"/>
                <w:placeholder>
                  <w:docPart w:val="25D96DE162904901A63BD8DE1A9C577E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8" w:type="dxa"/>
          </w:tcPr>
          <w:p w14:paraId="59BA3964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1296367703"/>
                <w:placeholder>
                  <w:docPart w:val="9ABA175F46C94594874A033059D11A3F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1903" w:type="dxa"/>
          </w:tcPr>
          <w:p w14:paraId="5838A3AB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1525393321"/>
                <w:placeholder>
                  <w:docPart w:val="ED0217079DC34A3A9F7E4D1D08BBD2F5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495" w:type="dxa"/>
          </w:tcPr>
          <w:p w14:paraId="0FEBB802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4715744"/>
                <w:placeholder>
                  <w:docPart w:val="830229A4C5B54CE68CAC1FF06D67ACE1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</w:tr>
      <w:tr w:rsidR="00F80637" w:rsidRPr="00C911D5" w14:paraId="2C7F59C8" w14:textId="77777777" w:rsidTr="00AE53E8">
        <w:trPr>
          <w:trHeight w:val="314"/>
          <w:tblHeader/>
        </w:trPr>
        <w:tc>
          <w:tcPr>
            <w:tcW w:w="2198" w:type="dxa"/>
            <w:shd w:val="clear" w:color="auto" w:fill="auto"/>
          </w:tcPr>
          <w:p w14:paraId="2AECFDBF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1740242112"/>
                <w:placeholder>
                  <w:docPart w:val="ED44BBD8C82041FBAB8E3B937105FD95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9" w:type="dxa"/>
            <w:shd w:val="clear" w:color="auto" w:fill="auto"/>
          </w:tcPr>
          <w:p w14:paraId="60CF5377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1646421857"/>
                <w:placeholder>
                  <w:docPart w:val="4E14119662B5494CB4D81601BECBF4EE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8" w:type="dxa"/>
            <w:shd w:val="clear" w:color="auto" w:fill="auto"/>
          </w:tcPr>
          <w:p w14:paraId="0CC1D639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588615355"/>
                <w:placeholder>
                  <w:docPart w:val="056506C2E7BA473BBE2D4496E844D3FF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9" w:type="dxa"/>
            <w:shd w:val="clear" w:color="auto" w:fill="auto"/>
          </w:tcPr>
          <w:p w14:paraId="034401F5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1351911359"/>
                <w:placeholder>
                  <w:docPart w:val="9667029AFCAB4A5DBFA13F05C05F5A6D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8" w:type="dxa"/>
          </w:tcPr>
          <w:p w14:paraId="630BBEC9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1685778081"/>
                <w:placeholder>
                  <w:docPart w:val="A96E20B08BAD4BDCBA4413315DF7261D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1903" w:type="dxa"/>
          </w:tcPr>
          <w:p w14:paraId="54A31A5C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16358773"/>
                <w:placeholder>
                  <w:docPart w:val="9EFB13A63A474460B26C4E5D651BBBA9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495" w:type="dxa"/>
          </w:tcPr>
          <w:p w14:paraId="10371723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1716161239"/>
                <w:placeholder>
                  <w:docPart w:val="BA0DA0BEEA1448388E88EFABC5EA120F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</w:tr>
      <w:tr w:rsidR="00F80637" w:rsidRPr="00C911D5" w14:paraId="153E5626" w14:textId="77777777" w:rsidTr="00AE53E8">
        <w:trPr>
          <w:trHeight w:val="314"/>
          <w:tblHeader/>
        </w:trPr>
        <w:tc>
          <w:tcPr>
            <w:tcW w:w="2198" w:type="dxa"/>
            <w:shd w:val="clear" w:color="auto" w:fill="auto"/>
          </w:tcPr>
          <w:p w14:paraId="2CA40CBF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2115009630"/>
                <w:placeholder>
                  <w:docPart w:val="83F688F297054428B7829D9E48E9C140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9" w:type="dxa"/>
            <w:shd w:val="clear" w:color="auto" w:fill="auto"/>
          </w:tcPr>
          <w:p w14:paraId="2C89D2FB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402448658"/>
                <w:placeholder>
                  <w:docPart w:val="00AA1B9B2C2649FE80685F186E98C260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8" w:type="dxa"/>
            <w:shd w:val="clear" w:color="auto" w:fill="auto"/>
          </w:tcPr>
          <w:p w14:paraId="3E6FA79F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2114117682"/>
                <w:placeholder>
                  <w:docPart w:val="29DC0DA78E8E46F08FD9E478CB3D7CD2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9" w:type="dxa"/>
            <w:shd w:val="clear" w:color="auto" w:fill="auto"/>
          </w:tcPr>
          <w:p w14:paraId="5C7E60B1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1878743113"/>
                <w:placeholder>
                  <w:docPart w:val="5658EED4C82E43CCB1778F01F3335528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8" w:type="dxa"/>
          </w:tcPr>
          <w:p w14:paraId="77504FA6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511423243"/>
                <w:placeholder>
                  <w:docPart w:val="D093D141C4324928A53EF464E21BE4FD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1903" w:type="dxa"/>
          </w:tcPr>
          <w:p w14:paraId="5F0C7BFA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1357311325"/>
                <w:placeholder>
                  <w:docPart w:val="DB80C623646B453B86BDB88F73B6F9EE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495" w:type="dxa"/>
          </w:tcPr>
          <w:p w14:paraId="7CFD1C94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274223147"/>
                <w:placeholder>
                  <w:docPart w:val="4559A8E0D28944B992BDBF82AF37940A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</w:tr>
      <w:tr w:rsidR="00F80637" w:rsidRPr="00C911D5" w14:paraId="5AE0D1B4" w14:textId="77777777" w:rsidTr="00AE53E8">
        <w:trPr>
          <w:trHeight w:val="346"/>
          <w:tblHeader/>
        </w:trPr>
        <w:tc>
          <w:tcPr>
            <w:tcW w:w="2198" w:type="dxa"/>
            <w:shd w:val="clear" w:color="auto" w:fill="auto"/>
          </w:tcPr>
          <w:p w14:paraId="137BB75D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237791721"/>
                <w:placeholder>
                  <w:docPart w:val="23E416E6802849668E5E055F1B37CA90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9" w:type="dxa"/>
            <w:shd w:val="clear" w:color="auto" w:fill="auto"/>
          </w:tcPr>
          <w:p w14:paraId="0C36302C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944268629"/>
                <w:placeholder>
                  <w:docPart w:val="51E82BBD3C4A4A30BFCFA49C4A13F855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8" w:type="dxa"/>
            <w:shd w:val="clear" w:color="auto" w:fill="auto"/>
          </w:tcPr>
          <w:p w14:paraId="15E2C31B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205381110"/>
                <w:placeholder>
                  <w:docPart w:val="AC202AEF1394458EB08A1823995A22B8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9" w:type="dxa"/>
            <w:shd w:val="clear" w:color="auto" w:fill="auto"/>
          </w:tcPr>
          <w:p w14:paraId="3763A259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1475980007"/>
                <w:placeholder>
                  <w:docPart w:val="207F0BE420934DF8BB74F11D1A86D4A4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8" w:type="dxa"/>
          </w:tcPr>
          <w:p w14:paraId="04580B60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636843299"/>
                <w:placeholder>
                  <w:docPart w:val="7FC327D5276C45A6956BA41C013B471A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1903" w:type="dxa"/>
          </w:tcPr>
          <w:p w14:paraId="40B90996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871494372"/>
                <w:placeholder>
                  <w:docPart w:val="B8C5AFEE99A949F5A9CF17550D52E4E1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495" w:type="dxa"/>
          </w:tcPr>
          <w:p w14:paraId="15B1A3AD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670571010"/>
                <w:placeholder>
                  <w:docPart w:val="D5F2BDA2FD894B3B8F312BDAA5DFB573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</w:tr>
      <w:tr w:rsidR="00F80637" w:rsidRPr="00C911D5" w14:paraId="21906A9A" w14:textId="77777777" w:rsidTr="00AE53E8">
        <w:trPr>
          <w:trHeight w:val="314"/>
          <w:tblHeader/>
        </w:trPr>
        <w:tc>
          <w:tcPr>
            <w:tcW w:w="2198" w:type="dxa"/>
            <w:shd w:val="clear" w:color="auto" w:fill="auto"/>
          </w:tcPr>
          <w:p w14:paraId="7DD9C685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1391347188"/>
                <w:placeholder>
                  <w:docPart w:val="71F300B7382C45A1A042BB17A62C85DA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9" w:type="dxa"/>
            <w:shd w:val="clear" w:color="auto" w:fill="auto"/>
          </w:tcPr>
          <w:p w14:paraId="26A1DE3E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870072047"/>
                <w:placeholder>
                  <w:docPart w:val="2C966C38B8424380B9CF0807ADDE49F5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8" w:type="dxa"/>
            <w:shd w:val="clear" w:color="auto" w:fill="auto"/>
          </w:tcPr>
          <w:p w14:paraId="2AD7C92A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1581405159"/>
                <w:placeholder>
                  <w:docPart w:val="766C51627013408BB421C4DFF8B3FA83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9" w:type="dxa"/>
            <w:shd w:val="clear" w:color="auto" w:fill="auto"/>
          </w:tcPr>
          <w:p w14:paraId="334D2587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803083315"/>
                <w:placeholder>
                  <w:docPart w:val="4289B17E2446426D9CABB7B2041683BF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8" w:type="dxa"/>
          </w:tcPr>
          <w:p w14:paraId="31A57AA5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378518556"/>
                <w:placeholder>
                  <w:docPart w:val="296CAD777C2D4657996C0442D73D1A8C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1903" w:type="dxa"/>
          </w:tcPr>
          <w:p w14:paraId="345ED42C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338237635"/>
                <w:placeholder>
                  <w:docPart w:val="1107499A499A432D8508843F37E7BDD9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495" w:type="dxa"/>
          </w:tcPr>
          <w:p w14:paraId="34FE79B8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1988659130"/>
                <w:placeholder>
                  <w:docPart w:val="867025C9451D4D1FB9B02804D22A05AA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</w:tr>
      <w:tr w:rsidR="00F80637" w:rsidRPr="00C911D5" w14:paraId="5649AD6C" w14:textId="77777777" w:rsidTr="00AE53E8">
        <w:trPr>
          <w:trHeight w:val="328"/>
          <w:tblHeader/>
        </w:trPr>
        <w:tc>
          <w:tcPr>
            <w:tcW w:w="2198" w:type="dxa"/>
            <w:shd w:val="clear" w:color="auto" w:fill="auto"/>
          </w:tcPr>
          <w:p w14:paraId="3C5658DB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219906954"/>
                <w:placeholder>
                  <w:docPart w:val="F81C53E08FE044DB99BADCE6057F667E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9" w:type="dxa"/>
            <w:shd w:val="clear" w:color="auto" w:fill="auto"/>
          </w:tcPr>
          <w:p w14:paraId="579BAB44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709389859"/>
                <w:placeholder>
                  <w:docPart w:val="63FE499AC3AC45A79FC878AC73021079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8" w:type="dxa"/>
            <w:shd w:val="clear" w:color="auto" w:fill="auto"/>
          </w:tcPr>
          <w:p w14:paraId="0A062427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1331524155"/>
                <w:placeholder>
                  <w:docPart w:val="4232AFD50C72426EA7E30A12FB352044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9" w:type="dxa"/>
            <w:shd w:val="clear" w:color="auto" w:fill="auto"/>
          </w:tcPr>
          <w:p w14:paraId="28A5947B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149757801"/>
                <w:placeholder>
                  <w:docPart w:val="A46B6A652F5E4960A797C76D54D53E9F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198" w:type="dxa"/>
          </w:tcPr>
          <w:p w14:paraId="733E01E1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1820029483"/>
                <w:placeholder>
                  <w:docPart w:val="9363B1C3105C4EB09F4F19F148C468E1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1903" w:type="dxa"/>
          </w:tcPr>
          <w:p w14:paraId="2CDB14B8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1932619566"/>
                <w:placeholder>
                  <w:docPart w:val="23DA85DE7E5F4B06B7FCB4AB514380DE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  <w:tc>
          <w:tcPr>
            <w:tcW w:w="2495" w:type="dxa"/>
          </w:tcPr>
          <w:p w14:paraId="6BB6939C" w14:textId="77777777" w:rsidR="00F80637" w:rsidRPr="00C911D5" w:rsidRDefault="003758BF" w:rsidP="00AE53E8">
            <w:pPr>
              <w:pStyle w:val="StyleTabletextGray"/>
              <w:rPr>
                <w:rFonts w:cs="Arial"/>
                <w:color w:val="auto"/>
                <w:szCs w:val="22"/>
                <w:lang w:val="pt-PT"/>
              </w:rPr>
            </w:pPr>
            <w:sdt>
              <w:sdtPr>
                <w:rPr>
                  <w:rFonts w:cs="Arial"/>
                  <w:color w:val="auto"/>
                  <w:szCs w:val="22"/>
                  <w:lang w:val="pt-PT"/>
                </w:rPr>
                <w:id w:val="-1111204836"/>
                <w:placeholder>
                  <w:docPart w:val="276D1C6F7E004EC79F340C65A485535C"/>
                </w:placeholder>
              </w:sdtPr>
              <w:sdtEndPr/>
              <w:sdtContent>
                <w:r w:rsidR="00F80637" w:rsidRPr="00C911D5">
                  <w:rPr>
                    <w:rFonts w:cs="Arial"/>
                    <w:color w:val="auto"/>
                    <w:szCs w:val="22"/>
                    <w:lang w:val="pt-PT"/>
                  </w:rPr>
                  <w:t>Insira texto</w:t>
                </w:r>
              </w:sdtContent>
            </w:sdt>
          </w:p>
        </w:tc>
      </w:tr>
    </w:tbl>
    <w:p w14:paraId="638EFBD9" w14:textId="77777777" w:rsidR="00F80637" w:rsidRPr="00C911D5" w:rsidRDefault="00F80637" w:rsidP="00F80637">
      <w:pPr>
        <w:rPr>
          <w:rFonts w:ascii="Arial" w:hAnsi="Arial" w:cs="Arial"/>
          <w:sz w:val="22"/>
          <w:szCs w:val="22"/>
        </w:rPr>
        <w:sectPr w:rsidR="00F80637" w:rsidRPr="00C911D5" w:rsidSect="00341F24">
          <w:footerReference w:type="default" r:id="rId15"/>
          <w:pgSz w:w="16840" w:h="11907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7F609815" w14:textId="77777777" w:rsidR="00F80637" w:rsidRDefault="00F80637" w:rsidP="00F80637">
      <w:pPr>
        <w:pStyle w:val="Numberedheading2"/>
        <w:numPr>
          <w:ilvl w:val="1"/>
          <w:numId w:val="1"/>
        </w:numPr>
      </w:pPr>
      <w:bookmarkStart w:id="117" w:name="_Toc139989979"/>
      <w:r w:rsidRPr="004713B7">
        <w:rPr>
          <w:lang w:val="pt-PT"/>
        </w:rPr>
        <w:t>Impacto orçamental</w:t>
      </w:r>
      <w:r>
        <w:t xml:space="preserve"> / </w:t>
      </w:r>
      <w:r w:rsidRPr="008A7A53">
        <w:rPr>
          <w:i/>
          <w:iCs/>
        </w:rPr>
        <w:t>Budget Impact</w:t>
      </w:r>
      <w:bookmarkEnd w:id="117"/>
    </w:p>
    <w:p w14:paraId="37B75F2E" w14:textId="77777777" w:rsidR="00F80637" w:rsidRPr="00C911D5" w:rsidRDefault="00F80637" w:rsidP="00F80637">
      <w:pPr>
        <w:pStyle w:val="NICEnormal"/>
        <w:jc w:val="both"/>
        <w:rPr>
          <w:sz w:val="22"/>
          <w:szCs w:val="22"/>
          <w:lang w:val="pt-PT"/>
        </w:rPr>
      </w:pPr>
      <w:bookmarkStart w:id="118" w:name="_Hlk140084105"/>
    </w:p>
    <w:p w14:paraId="10CB43CD" w14:textId="77777777" w:rsidR="00F80637" w:rsidRPr="00C911D5" w:rsidRDefault="00F80637" w:rsidP="00F80637">
      <w:pPr>
        <w:pStyle w:val="NICEnormal"/>
        <w:jc w:val="both"/>
        <w:rPr>
          <w:sz w:val="22"/>
          <w:szCs w:val="22"/>
          <w:lang w:val="pt-PT"/>
        </w:rPr>
      </w:pPr>
      <w:r w:rsidRPr="00C911D5">
        <w:rPr>
          <w:sz w:val="22"/>
          <w:szCs w:val="22"/>
          <w:lang w:val="pt-PT"/>
        </w:rPr>
        <w:t>Deve ser apresentada a seguinte informação:</w:t>
      </w:r>
    </w:p>
    <w:p w14:paraId="60F4CC03" w14:textId="77777777" w:rsidR="00F80637" w:rsidRPr="00C911D5" w:rsidRDefault="00F80637" w:rsidP="00F80637">
      <w:pPr>
        <w:pStyle w:val="NICEnormal"/>
        <w:numPr>
          <w:ilvl w:val="0"/>
          <w:numId w:val="36"/>
        </w:numPr>
        <w:spacing w:before="240" w:after="60"/>
        <w:ind w:left="714" w:hanging="357"/>
        <w:jc w:val="both"/>
        <w:rPr>
          <w:sz w:val="22"/>
          <w:szCs w:val="22"/>
          <w:lang w:val="pt-PT"/>
        </w:rPr>
      </w:pPr>
      <w:r w:rsidRPr="00C911D5">
        <w:rPr>
          <w:sz w:val="22"/>
          <w:szCs w:val="22"/>
          <w:lang w:val="pt-PT"/>
        </w:rPr>
        <w:t>preço proposto;</w:t>
      </w:r>
    </w:p>
    <w:p w14:paraId="2A43864D" w14:textId="77777777" w:rsidR="00F80637" w:rsidRDefault="00F80637" w:rsidP="00F80637">
      <w:pPr>
        <w:pStyle w:val="NICEnormal"/>
        <w:numPr>
          <w:ilvl w:val="0"/>
          <w:numId w:val="36"/>
        </w:numPr>
        <w:spacing w:before="240" w:after="60"/>
        <w:ind w:left="714" w:hanging="357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países onde a tecnologia se encontra financiada;</w:t>
      </w:r>
    </w:p>
    <w:p w14:paraId="7B84116F" w14:textId="77777777" w:rsidR="00F80637" w:rsidRPr="009A3354" w:rsidRDefault="00F80637" w:rsidP="00F80637">
      <w:pPr>
        <w:pStyle w:val="NICEnormal"/>
        <w:numPr>
          <w:ilvl w:val="0"/>
          <w:numId w:val="36"/>
        </w:numPr>
        <w:spacing w:before="240" w:after="60"/>
        <w:ind w:left="714" w:hanging="357"/>
        <w:jc w:val="both"/>
        <w:rPr>
          <w:sz w:val="22"/>
          <w:szCs w:val="22"/>
          <w:lang w:val="pt-PT"/>
        </w:rPr>
      </w:pPr>
      <w:r w:rsidRPr="00C911D5">
        <w:rPr>
          <w:sz w:val="22"/>
          <w:szCs w:val="22"/>
          <w:lang w:val="pt-PT"/>
        </w:rPr>
        <w:t xml:space="preserve">preços praticados noutros países europeus – devendo ser </w:t>
      </w:r>
      <w:r w:rsidRPr="009A3354">
        <w:rPr>
          <w:sz w:val="22"/>
          <w:szCs w:val="22"/>
          <w:lang w:val="pt-PT"/>
        </w:rPr>
        <w:t>referido caso exista preço confidencial;</w:t>
      </w:r>
    </w:p>
    <w:p w14:paraId="149DCAE2" w14:textId="77777777" w:rsidR="00F80637" w:rsidRDefault="00F80637" w:rsidP="00F80637">
      <w:pPr>
        <w:pStyle w:val="NICEnormal"/>
        <w:numPr>
          <w:ilvl w:val="0"/>
          <w:numId w:val="36"/>
        </w:numPr>
        <w:spacing w:before="240" w:after="60"/>
        <w:ind w:left="714" w:hanging="357"/>
        <w:jc w:val="both"/>
        <w:rPr>
          <w:lang w:val="pt-PT"/>
        </w:rPr>
      </w:pPr>
      <w:r w:rsidRPr="009A3354">
        <w:rPr>
          <w:sz w:val="22"/>
          <w:szCs w:val="22"/>
          <w:lang w:val="pt-PT"/>
        </w:rPr>
        <w:t xml:space="preserve">estimativa de impacto orçamental </w:t>
      </w:r>
      <w:r w:rsidRPr="00777074">
        <w:rPr>
          <w:i/>
          <w:iCs/>
          <w:sz w:val="22"/>
          <w:szCs w:val="22"/>
          <w:lang w:val="pt-PT"/>
        </w:rPr>
        <w:t>vs</w:t>
      </w:r>
      <w:r w:rsidRPr="009A3354">
        <w:rPr>
          <w:sz w:val="22"/>
          <w:szCs w:val="22"/>
          <w:lang w:val="pt-PT"/>
        </w:rPr>
        <w:t>. a tecnologia/tratamento que se pretende substituir</w:t>
      </w:r>
      <w:r>
        <w:rPr>
          <w:lang w:val="pt-PT"/>
        </w:rPr>
        <w:t>.</w:t>
      </w:r>
    </w:p>
    <w:bookmarkEnd w:id="118"/>
    <w:p w14:paraId="047D07D0" w14:textId="77777777" w:rsidR="00F80637" w:rsidRPr="00E522F5" w:rsidRDefault="00F80637" w:rsidP="00F80637">
      <w:pPr>
        <w:pStyle w:val="NICEnormal"/>
        <w:rPr>
          <w:lang w:val="pt-PT"/>
        </w:rPr>
      </w:pPr>
    </w:p>
    <w:p w14:paraId="4BA16385" w14:textId="77777777" w:rsidR="00F80637" w:rsidRPr="00E522F5" w:rsidRDefault="00F80637" w:rsidP="00F80637">
      <w:pPr>
        <w:pStyle w:val="NICEnormal"/>
        <w:rPr>
          <w:lang w:val="pt-PT"/>
        </w:rPr>
      </w:pPr>
    </w:p>
    <w:p w14:paraId="0973BE8F" w14:textId="77777777" w:rsidR="00F80637" w:rsidRPr="00E522F5" w:rsidRDefault="00F80637" w:rsidP="00F80637">
      <w:pPr>
        <w:pStyle w:val="NICEnormal"/>
        <w:rPr>
          <w:lang w:val="pt-PT"/>
        </w:rPr>
      </w:pPr>
    </w:p>
    <w:p w14:paraId="3862343D" w14:textId="77777777" w:rsidR="00F80637" w:rsidRPr="00E522F5" w:rsidRDefault="00F80637" w:rsidP="00F80637">
      <w:pPr>
        <w:pStyle w:val="NICEnormal"/>
        <w:rPr>
          <w:lang w:val="pt-PT"/>
        </w:rPr>
      </w:pPr>
    </w:p>
    <w:p w14:paraId="2A7ADC28" w14:textId="77777777" w:rsidR="00F80637" w:rsidRDefault="00F80637" w:rsidP="00F80637">
      <w:pPr>
        <w:pStyle w:val="NICEnormal"/>
        <w:rPr>
          <w:lang w:val="pt-PT"/>
        </w:rPr>
      </w:pPr>
    </w:p>
    <w:p w14:paraId="465CB5C2" w14:textId="77777777" w:rsidR="00F80637" w:rsidRDefault="00F80637" w:rsidP="00F80637">
      <w:pPr>
        <w:pStyle w:val="NICEnormal"/>
        <w:rPr>
          <w:lang w:val="pt-PT"/>
        </w:rPr>
      </w:pPr>
    </w:p>
    <w:p w14:paraId="6DB5BB66" w14:textId="77777777" w:rsidR="00F80637" w:rsidRDefault="00F80637" w:rsidP="00F80637">
      <w:pPr>
        <w:pStyle w:val="NICEnormal"/>
        <w:rPr>
          <w:lang w:val="pt-PT"/>
        </w:rPr>
      </w:pPr>
    </w:p>
    <w:p w14:paraId="6FE335C8" w14:textId="77777777" w:rsidR="00F80637" w:rsidRDefault="00F80637" w:rsidP="00F80637">
      <w:pPr>
        <w:pStyle w:val="NICEnormal"/>
        <w:rPr>
          <w:lang w:val="pt-PT"/>
        </w:rPr>
      </w:pPr>
    </w:p>
    <w:p w14:paraId="7A933210" w14:textId="77777777" w:rsidR="00F80637" w:rsidRDefault="00F80637" w:rsidP="00F80637">
      <w:pPr>
        <w:pStyle w:val="NICEnormal"/>
        <w:rPr>
          <w:lang w:val="pt-PT"/>
        </w:rPr>
      </w:pPr>
    </w:p>
    <w:p w14:paraId="7BF48C1D" w14:textId="77777777" w:rsidR="00F80637" w:rsidRDefault="00F80637" w:rsidP="00F80637">
      <w:pPr>
        <w:pStyle w:val="NICEnormal"/>
        <w:rPr>
          <w:lang w:val="pt-PT"/>
        </w:rPr>
      </w:pPr>
    </w:p>
    <w:p w14:paraId="6FB041EC" w14:textId="77777777" w:rsidR="00F80637" w:rsidRDefault="00F80637" w:rsidP="00F80637">
      <w:pPr>
        <w:pStyle w:val="NICEnormal"/>
        <w:rPr>
          <w:lang w:val="pt-PT"/>
        </w:rPr>
      </w:pPr>
    </w:p>
    <w:p w14:paraId="57DDF1A5" w14:textId="77777777" w:rsidR="00F80637" w:rsidRDefault="00F80637" w:rsidP="00F80637">
      <w:pPr>
        <w:pStyle w:val="NICEnormal"/>
        <w:rPr>
          <w:lang w:val="pt-PT"/>
        </w:rPr>
      </w:pPr>
    </w:p>
    <w:p w14:paraId="788C2AF8" w14:textId="77777777" w:rsidR="00F80637" w:rsidRDefault="00F80637" w:rsidP="00F80637">
      <w:pPr>
        <w:pStyle w:val="NICEnormal"/>
        <w:rPr>
          <w:lang w:val="pt-PT"/>
        </w:rPr>
      </w:pPr>
    </w:p>
    <w:p w14:paraId="345958BE" w14:textId="77777777" w:rsidR="00F80637" w:rsidRDefault="00F80637" w:rsidP="00F80637">
      <w:pPr>
        <w:pStyle w:val="NICEnormal"/>
        <w:rPr>
          <w:lang w:val="pt-PT"/>
        </w:rPr>
      </w:pPr>
    </w:p>
    <w:p w14:paraId="62AE332F" w14:textId="77777777" w:rsidR="00F80637" w:rsidRDefault="00F80637" w:rsidP="00F80637">
      <w:pPr>
        <w:pStyle w:val="Numberedheading1"/>
        <w:numPr>
          <w:ilvl w:val="0"/>
          <w:numId w:val="1"/>
        </w:numPr>
        <w:tabs>
          <w:tab w:val="clear" w:pos="1134"/>
        </w:tabs>
        <w:rPr>
          <w:i/>
          <w:iCs/>
          <w:lang w:val="pt-PT"/>
        </w:rPr>
      </w:pPr>
      <w:bookmarkStart w:id="119" w:name="_Toc139989980"/>
      <w:r w:rsidRPr="00C6781B">
        <w:rPr>
          <w:lang w:val="pt-PT"/>
        </w:rPr>
        <w:t>Vantagem Comparativa</w:t>
      </w:r>
      <w:r>
        <w:rPr>
          <w:lang w:val="pt-PT"/>
        </w:rPr>
        <w:t xml:space="preserve"> /</w:t>
      </w:r>
      <w:r w:rsidRPr="00477812">
        <w:rPr>
          <w:i/>
          <w:iCs/>
          <w:lang w:val="pt-PT"/>
        </w:rPr>
        <w:t xml:space="preserve"> Comparative Advantage</w:t>
      </w:r>
      <w:bookmarkEnd w:id="119"/>
    </w:p>
    <w:p w14:paraId="4FEE7AD3" w14:textId="77777777" w:rsidR="00F80637" w:rsidRPr="00E80476" w:rsidRDefault="00F80637" w:rsidP="00F80637">
      <w:pPr>
        <w:pStyle w:val="NICEnormal"/>
        <w:rPr>
          <w:lang w:val="pt-PT"/>
        </w:rPr>
      </w:pPr>
    </w:p>
    <w:p w14:paraId="0AEAC7F3" w14:textId="77777777" w:rsidR="00F80637" w:rsidRPr="00C911D5" w:rsidRDefault="00F80637" w:rsidP="00F80637">
      <w:pPr>
        <w:pStyle w:val="NICEnormal"/>
        <w:ind w:left="426"/>
        <w:jc w:val="both"/>
        <w:rPr>
          <w:sz w:val="22"/>
          <w:szCs w:val="22"/>
          <w:lang w:val="pt-PT"/>
        </w:rPr>
      </w:pPr>
      <w:r w:rsidRPr="00C911D5">
        <w:rPr>
          <w:sz w:val="22"/>
          <w:szCs w:val="22"/>
          <w:lang w:val="pt-PT"/>
        </w:rPr>
        <w:t>Deve ser apresentado um resumo do valor da tecnologia – clínico e económico.</w:t>
      </w:r>
    </w:p>
    <w:p w14:paraId="6C0559D7" w14:textId="77777777" w:rsidR="00F80637" w:rsidRPr="00C911D5" w:rsidRDefault="00F80637" w:rsidP="00F80637">
      <w:pPr>
        <w:rPr>
          <w:sz w:val="22"/>
          <w:szCs w:val="22"/>
          <w:lang w:val="pt-PT"/>
        </w:rPr>
      </w:pPr>
      <w:r w:rsidRPr="00C911D5">
        <w:rPr>
          <w:rFonts w:cs="Arial"/>
          <w:noProof/>
          <w:sz w:val="22"/>
          <w:szCs w:val="22"/>
          <w:lang w:val="pt-P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9F762D" wp14:editId="4C857417">
                <wp:simplePos x="0" y="0"/>
                <wp:positionH relativeFrom="column">
                  <wp:posOffset>92075</wp:posOffset>
                </wp:positionH>
                <wp:positionV relativeFrom="paragraph">
                  <wp:posOffset>323215</wp:posOffset>
                </wp:positionV>
                <wp:extent cx="6527800" cy="781050"/>
                <wp:effectExtent l="0" t="0" r="25400" b="1905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781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F4A3" w14:textId="77777777" w:rsidR="00F80637" w:rsidRPr="00C911D5" w:rsidRDefault="00F80637" w:rsidP="00F80637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911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  <w:t xml:space="preserve">Secção não aplicável a pedidos de comparticipação onde não seja reclamado valor acrescentado da tecnologia. Não obstante, a tecnologia de saúde deverá cumprir </w:t>
                            </w:r>
                            <w:r w:rsidRPr="00C911D5">
                              <w:rPr>
                                <w:rFonts w:ascii="Arial" w:hAnsi="Arial"/>
                                <w:sz w:val="22"/>
                                <w:szCs w:val="22"/>
                                <w:lang w:val="pt-PT"/>
                              </w:rPr>
                              <w:t>com os termos definidos nos diplomas aplicáveis</w:t>
                            </w:r>
                            <w:r w:rsidRPr="00C911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t-PT"/>
                              </w:rPr>
                              <w:t xml:space="preserve"> (requisitos técnicos específicos e PVP máximo para efeitos de comparticipação) – </w:t>
                            </w:r>
                            <w:r w:rsidRPr="00C911D5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  <w:lang w:val="pt-PT"/>
                              </w:rPr>
                              <w:t>avaliação simplificada.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F762D" id="_x0000_s1028" type="#_x0000_t202" style="position:absolute;margin-left:7.25pt;margin-top:25.45pt;width:514pt;height:6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" fillcolor="#e7e6e6 [3214]">
                <v:stroke dashstyle="3 1"/>
                <v:textbox>
                  <w:txbxContent>
                    <w:p w14:paraId="31E0F4A3" w14:textId="77777777" w:rsidR="00F80637" w:rsidRPr="00C911D5" w:rsidRDefault="00F80637" w:rsidP="00F80637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</w:pPr>
                      <w:r w:rsidRPr="00C911D5"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  <w:t xml:space="preserve">Secção não aplicável a pedidos de comparticipação onde não seja reclamado valor acrescentado da tecnologia. Não obstante, a tecnologia de saúde deverá cumprir </w:t>
                      </w:r>
                      <w:r w:rsidRPr="00C911D5">
                        <w:rPr>
                          <w:rFonts w:ascii="Arial" w:hAnsi="Arial"/>
                          <w:sz w:val="22"/>
                          <w:szCs w:val="22"/>
                          <w:lang w:val="pt-PT"/>
                        </w:rPr>
                        <w:t>com os termos definidos nos diplomas aplicáveis</w:t>
                      </w:r>
                      <w:r w:rsidRPr="00C911D5">
                        <w:rPr>
                          <w:rFonts w:ascii="Arial" w:hAnsi="Arial" w:cs="Arial"/>
                          <w:sz w:val="22"/>
                          <w:szCs w:val="22"/>
                          <w:lang w:val="pt-PT"/>
                        </w:rPr>
                        <w:t xml:space="preserve"> (requisitos técnicos específicos e PVP máximo para efeitos de comparticipação) – </w:t>
                      </w:r>
                      <w:r w:rsidRPr="00C911D5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  <w:lang w:val="pt-PT"/>
                        </w:rPr>
                        <w:t>avaliação simplificada.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547F86" w14:textId="77777777" w:rsidR="00F80637" w:rsidRDefault="00F80637" w:rsidP="00F80637">
      <w:pPr>
        <w:rPr>
          <w:lang w:val="pt-PT"/>
        </w:rPr>
      </w:pPr>
    </w:p>
    <w:p w14:paraId="58ACF93E" w14:textId="77777777" w:rsidR="00F80637" w:rsidRDefault="00F80637" w:rsidP="00F80637">
      <w:pPr>
        <w:rPr>
          <w:lang w:val="pt-PT"/>
        </w:rPr>
      </w:pPr>
    </w:p>
    <w:p w14:paraId="7EE296E3" w14:textId="77777777" w:rsidR="00F80637" w:rsidRDefault="00F80637" w:rsidP="00F80637">
      <w:pPr>
        <w:rPr>
          <w:lang w:val="pt-PT"/>
        </w:rPr>
      </w:pPr>
    </w:p>
    <w:p w14:paraId="55C37AB9" w14:textId="77777777" w:rsidR="00F80637" w:rsidRDefault="00F80637" w:rsidP="00F80637">
      <w:pPr>
        <w:rPr>
          <w:lang w:val="pt-PT"/>
        </w:rPr>
      </w:pPr>
    </w:p>
    <w:p w14:paraId="4747F994" w14:textId="77777777" w:rsidR="00F80637" w:rsidRDefault="00F80637" w:rsidP="00F80637">
      <w:pPr>
        <w:rPr>
          <w:lang w:val="pt-PT"/>
        </w:rPr>
      </w:pPr>
    </w:p>
    <w:p w14:paraId="2F3E6B99" w14:textId="77777777" w:rsidR="00F80637" w:rsidRDefault="00F80637" w:rsidP="00F80637">
      <w:pPr>
        <w:rPr>
          <w:lang w:val="pt-PT"/>
        </w:rPr>
      </w:pPr>
    </w:p>
    <w:p w14:paraId="08B29557" w14:textId="77777777" w:rsidR="00F80637" w:rsidRDefault="00F80637" w:rsidP="00F80637">
      <w:pPr>
        <w:rPr>
          <w:lang w:val="pt-PT"/>
        </w:rPr>
      </w:pPr>
    </w:p>
    <w:p w14:paraId="4617EC64" w14:textId="77777777" w:rsidR="00F80637" w:rsidRDefault="00F80637" w:rsidP="00F80637">
      <w:pPr>
        <w:rPr>
          <w:lang w:val="pt-PT"/>
        </w:rPr>
      </w:pPr>
    </w:p>
    <w:p w14:paraId="1ED4A49A" w14:textId="77777777" w:rsidR="00F80637" w:rsidRDefault="00F80637" w:rsidP="00F80637">
      <w:pPr>
        <w:rPr>
          <w:lang w:val="pt-PT"/>
        </w:rPr>
      </w:pPr>
    </w:p>
    <w:p w14:paraId="5EBB6D7A" w14:textId="77777777" w:rsidR="00F80637" w:rsidRDefault="00F80637" w:rsidP="00F80637">
      <w:pPr>
        <w:rPr>
          <w:lang w:val="pt-PT"/>
        </w:rPr>
      </w:pPr>
    </w:p>
    <w:p w14:paraId="5763D0BD" w14:textId="77777777" w:rsidR="00F80637" w:rsidRDefault="00F80637" w:rsidP="00F80637">
      <w:pPr>
        <w:rPr>
          <w:lang w:val="pt-PT"/>
        </w:rPr>
      </w:pPr>
    </w:p>
    <w:p w14:paraId="2B4BC052" w14:textId="77777777" w:rsidR="00F80637" w:rsidRDefault="00F80637" w:rsidP="00F80637">
      <w:pPr>
        <w:rPr>
          <w:lang w:val="pt-PT"/>
        </w:rPr>
      </w:pPr>
    </w:p>
    <w:p w14:paraId="141DE594" w14:textId="77777777" w:rsidR="00F80637" w:rsidRDefault="00F80637" w:rsidP="00F80637">
      <w:pPr>
        <w:rPr>
          <w:lang w:val="pt-PT"/>
        </w:rPr>
      </w:pPr>
    </w:p>
    <w:p w14:paraId="59FD25CC" w14:textId="77777777" w:rsidR="00F80637" w:rsidRDefault="00F80637" w:rsidP="00F80637">
      <w:pPr>
        <w:rPr>
          <w:lang w:val="pt-PT"/>
        </w:rPr>
      </w:pPr>
    </w:p>
    <w:p w14:paraId="5F9FE471" w14:textId="77777777" w:rsidR="00F80637" w:rsidRDefault="00F80637" w:rsidP="00F80637">
      <w:pPr>
        <w:rPr>
          <w:lang w:val="pt-PT"/>
        </w:rPr>
      </w:pPr>
    </w:p>
    <w:p w14:paraId="140B9B05" w14:textId="77777777" w:rsidR="00F80637" w:rsidRDefault="00F80637" w:rsidP="00F80637">
      <w:pPr>
        <w:rPr>
          <w:lang w:val="pt-PT"/>
        </w:rPr>
      </w:pPr>
    </w:p>
    <w:p w14:paraId="1C46CBBC" w14:textId="77777777" w:rsidR="00F80637" w:rsidRDefault="00F80637" w:rsidP="00F80637">
      <w:pPr>
        <w:rPr>
          <w:lang w:val="pt-PT"/>
        </w:rPr>
      </w:pPr>
    </w:p>
    <w:p w14:paraId="6302B89F" w14:textId="77777777" w:rsidR="00F80637" w:rsidRDefault="00F80637" w:rsidP="00F80637">
      <w:pPr>
        <w:rPr>
          <w:lang w:val="pt-PT"/>
        </w:rPr>
      </w:pPr>
    </w:p>
    <w:p w14:paraId="7A7196FB" w14:textId="77777777" w:rsidR="00F80637" w:rsidRDefault="00F80637" w:rsidP="00F80637">
      <w:pPr>
        <w:rPr>
          <w:lang w:val="pt-PT"/>
        </w:rPr>
      </w:pPr>
    </w:p>
    <w:p w14:paraId="72BA189C" w14:textId="77777777" w:rsidR="00F80637" w:rsidRDefault="00F80637" w:rsidP="00F80637">
      <w:pPr>
        <w:rPr>
          <w:lang w:val="pt-PT"/>
        </w:rPr>
      </w:pPr>
    </w:p>
    <w:p w14:paraId="684F1B92" w14:textId="77777777" w:rsidR="00F80637" w:rsidRDefault="00F80637" w:rsidP="00F80637">
      <w:pPr>
        <w:rPr>
          <w:lang w:val="pt-PT"/>
        </w:rPr>
      </w:pPr>
    </w:p>
    <w:p w14:paraId="3DE19677" w14:textId="77777777" w:rsidR="00F80637" w:rsidRDefault="00F80637" w:rsidP="00F80637">
      <w:pPr>
        <w:rPr>
          <w:lang w:val="pt-PT"/>
        </w:rPr>
      </w:pPr>
    </w:p>
    <w:p w14:paraId="125638B0" w14:textId="77777777" w:rsidR="00F80637" w:rsidRDefault="00F80637" w:rsidP="00F80637">
      <w:pPr>
        <w:rPr>
          <w:lang w:val="pt-PT"/>
        </w:rPr>
      </w:pPr>
    </w:p>
    <w:p w14:paraId="10C9692B" w14:textId="77777777" w:rsidR="00F80637" w:rsidRDefault="00F80637" w:rsidP="00F80637">
      <w:pPr>
        <w:rPr>
          <w:lang w:val="pt-PT"/>
        </w:rPr>
      </w:pPr>
    </w:p>
    <w:p w14:paraId="19D45710" w14:textId="77777777" w:rsidR="00F80637" w:rsidRDefault="00F80637" w:rsidP="00F80637">
      <w:pPr>
        <w:rPr>
          <w:lang w:val="pt-PT"/>
        </w:rPr>
      </w:pPr>
    </w:p>
    <w:p w14:paraId="021CBC62" w14:textId="77777777" w:rsidR="00F80637" w:rsidRDefault="00F80637" w:rsidP="00F80637">
      <w:pPr>
        <w:rPr>
          <w:lang w:val="pt-PT"/>
        </w:rPr>
      </w:pPr>
    </w:p>
    <w:p w14:paraId="2373BE97" w14:textId="77777777" w:rsidR="00F80637" w:rsidRDefault="00F80637" w:rsidP="00F80637">
      <w:pPr>
        <w:rPr>
          <w:lang w:val="pt-PT"/>
        </w:rPr>
      </w:pPr>
    </w:p>
    <w:p w14:paraId="2A63692C" w14:textId="77777777" w:rsidR="00F80637" w:rsidRDefault="00F80637" w:rsidP="00F80637">
      <w:pPr>
        <w:rPr>
          <w:lang w:val="pt-PT"/>
        </w:rPr>
      </w:pPr>
    </w:p>
    <w:p w14:paraId="42C67DF3" w14:textId="77777777" w:rsidR="00F80637" w:rsidRDefault="00F80637" w:rsidP="00F80637">
      <w:pPr>
        <w:rPr>
          <w:lang w:val="pt-PT"/>
        </w:rPr>
      </w:pPr>
    </w:p>
    <w:p w14:paraId="53DA9942" w14:textId="77777777" w:rsidR="00F80637" w:rsidRDefault="00F80637" w:rsidP="00F80637">
      <w:pPr>
        <w:rPr>
          <w:lang w:val="pt-PT"/>
        </w:rPr>
      </w:pPr>
    </w:p>
    <w:p w14:paraId="04366BD8" w14:textId="77777777" w:rsidR="00F80637" w:rsidRDefault="00F80637" w:rsidP="00F80637">
      <w:pPr>
        <w:rPr>
          <w:lang w:val="pt-PT"/>
        </w:rPr>
      </w:pPr>
    </w:p>
    <w:p w14:paraId="36D40267" w14:textId="77777777" w:rsidR="00F80637" w:rsidRDefault="00F80637" w:rsidP="00F80637">
      <w:pPr>
        <w:rPr>
          <w:lang w:val="pt-PT"/>
        </w:rPr>
      </w:pPr>
    </w:p>
    <w:p w14:paraId="7E6D0773" w14:textId="77777777" w:rsidR="00F80637" w:rsidRDefault="00F80637" w:rsidP="00F80637">
      <w:pPr>
        <w:rPr>
          <w:lang w:val="pt-PT"/>
        </w:rPr>
      </w:pPr>
    </w:p>
    <w:p w14:paraId="0C066E47" w14:textId="37C3C568" w:rsidR="00FF7A17" w:rsidRPr="00E522F5" w:rsidRDefault="00FF7A17" w:rsidP="0071181D">
      <w:pPr>
        <w:pStyle w:val="NICEnormal"/>
        <w:jc w:val="both"/>
        <w:rPr>
          <w:lang w:val="pt-PT"/>
        </w:rPr>
      </w:pPr>
    </w:p>
    <w:bookmarkEnd w:id="106"/>
    <w:bookmarkEnd w:id="107"/>
    <w:p w14:paraId="64A2943E" w14:textId="77777777" w:rsidR="00F80637" w:rsidRDefault="00F80637" w:rsidP="00C6781B">
      <w:pPr>
        <w:rPr>
          <w:lang w:val="pt-PT"/>
        </w:rPr>
      </w:pPr>
    </w:p>
    <w:p w14:paraId="74668B85" w14:textId="47622FA5" w:rsidR="001155CF" w:rsidRDefault="001155CF" w:rsidP="001155CF">
      <w:pPr>
        <w:pStyle w:val="Numberedheading1"/>
        <w:rPr>
          <w:i/>
          <w:iCs/>
          <w:noProof/>
          <w:lang w:val="pt-PT"/>
        </w:rPr>
      </w:pPr>
      <w:r>
        <w:rPr>
          <w:lang w:val="pt-PT"/>
        </w:rPr>
        <w:t xml:space="preserve">ANEXOS / </w:t>
      </w:r>
      <w:r w:rsidR="0019401C" w:rsidRPr="0019401C">
        <w:rPr>
          <w:i/>
          <w:iCs/>
          <w:noProof/>
          <w:lang w:val="pt-PT"/>
        </w:rPr>
        <w:t>A</w:t>
      </w:r>
      <w:r w:rsidRPr="001155CF">
        <w:rPr>
          <w:i/>
          <w:iCs/>
          <w:noProof/>
          <w:lang w:val="pt-PT"/>
        </w:rPr>
        <w:t>ppendix</w:t>
      </w:r>
    </w:p>
    <w:p w14:paraId="52C0CBF8" w14:textId="77777777" w:rsidR="009A3354" w:rsidRPr="00C911D5" w:rsidRDefault="003502B4" w:rsidP="009A3354">
      <w:pPr>
        <w:pStyle w:val="NICEnormal"/>
        <w:numPr>
          <w:ilvl w:val="0"/>
          <w:numId w:val="42"/>
        </w:numPr>
        <w:rPr>
          <w:sz w:val="22"/>
          <w:szCs w:val="22"/>
          <w:lang w:val="pt-PT"/>
        </w:rPr>
      </w:pPr>
      <w:hyperlink r:id="rId16" w:history="1">
        <w:r w:rsidR="009A3354" w:rsidRPr="00C911D5">
          <w:rPr>
            <w:rStyle w:val="Hiperligao"/>
            <w:sz w:val="22"/>
            <w:szCs w:val="22"/>
            <w:lang w:val="pt-PT"/>
          </w:rPr>
          <w:t>Minuta da convenção para o valor probatório das trocas eletrónicas</w:t>
        </w:r>
      </w:hyperlink>
      <w:r w:rsidR="009A3354" w:rsidRPr="00C911D5">
        <w:rPr>
          <w:sz w:val="22"/>
          <w:szCs w:val="22"/>
          <w:lang w:val="pt-PT"/>
        </w:rPr>
        <w:t xml:space="preserve"> </w:t>
      </w:r>
    </w:p>
    <w:p w14:paraId="21268970" w14:textId="20C3889B" w:rsidR="00CE7057" w:rsidRPr="00C911D5" w:rsidRDefault="003758BF" w:rsidP="0018638A">
      <w:pPr>
        <w:pStyle w:val="NICEnormal"/>
        <w:numPr>
          <w:ilvl w:val="0"/>
          <w:numId w:val="42"/>
        </w:numPr>
        <w:rPr>
          <w:sz w:val="22"/>
          <w:szCs w:val="22"/>
          <w:lang w:val="pt-PT"/>
        </w:rPr>
      </w:pPr>
      <w:hyperlink r:id="rId17" w:history="1">
        <w:r w:rsidR="00CE7057" w:rsidRPr="00C911D5">
          <w:rPr>
            <w:rStyle w:val="Hiperligao"/>
            <w:sz w:val="22"/>
            <w:szCs w:val="22"/>
            <w:lang w:val="pt-PT"/>
          </w:rPr>
          <w:t xml:space="preserve">Minuta da </w:t>
        </w:r>
        <w:r w:rsidR="00A760BA" w:rsidRPr="00C911D5">
          <w:rPr>
            <w:rStyle w:val="Hiperligao"/>
            <w:sz w:val="22"/>
            <w:szCs w:val="22"/>
            <w:lang w:val="pt-PT"/>
          </w:rPr>
          <w:t>d</w:t>
        </w:r>
        <w:r w:rsidR="00CE7057" w:rsidRPr="00C911D5">
          <w:rPr>
            <w:rStyle w:val="Hiperligao"/>
            <w:sz w:val="22"/>
            <w:szCs w:val="22"/>
            <w:lang w:val="pt-PT"/>
          </w:rPr>
          <w:t xml:space="preserve">eclaração de </w:t>
        </w:r>
        <w:r w:rsidR="00A760BA" w:rsidRPr="00C911D5">
          <w:rPr>
            <w:rStyle w:val="Hiperligao"/>
            <w:sz w:val="22"/>
            <w:szCs w:val="22"/>
            <w:lang w:val="pt-PT"/>
          </w:rPr>
          <w:t>r</w:t>
        </w:r>
        <w:r w:rsidR="00CE7057" w:rsidRPr="00C911D5">
          <w:rPr>
            <w:rStyle w:val="Hiperligao"/>
            <w:sz w:val="22"/>
            <w:szCs w:val="22"/>
            <w:lang w:val="pt-PT"/>
          </w:rPr>
          <w:t>epresentatividade</w:t>
        </w:r>
      </w:hyperlink>
      <w:r w:rsidR="00CE7057" w:rsidRPr="00C911D5">
        <w:rPr>
          <w:sz w:val="22"/>
          <w:szCs w:val="22"/>
          <w:lang w:val="pt-PT"/>
        </w:rPr>
        <w:t xml:space="preserve"> </w:t>
      </w:r>
    </w:p>
    <w:p w14:paraId="442331B6" w14:textId="77777777" w:rsidR="001155CF" w:rsidRPr="001155CF" w:rsidRDefault="001155CF" w:rsidP="001155CF">
      <w:pPr>
        <w:pStyle w:val="NICEnormal"/>
        <w:rPr>
          <w:lang w:val="pt-PT"/>
        </w:rPr>
      </w:pPr>
    </w:p>
    <w:sectPr w:rsidR="001155CF" w:rsidRPr="001155CF" w:rsidSect="007173E5">
      <w:headerReference w:type="default" r:id="rId18"/>
      <w:footerReference w:type="default" r:id="rId19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D8D23" w14:textId="77777777" w:rsidR="00675DE3" w:rsidRDefault="00675DE3">
      <w:r>
        <w:separator/>
      </w:r>
    </w:p>
  </w:endnote>
  <w:endnote w:type="continuationSeparator" w:id="0">
    <w:p w14:paraId="20C1C693" w14:textId="77777777" w:rsidR="00675DE3" w:rsidRDefault="00675DE3">
      <w:r>
        <w:continuationSeparator/>
      </w:r>
    </w:p>
  </w:endnote>
  <w:endnote w:type="continuationNotice" w:id="1">
    <w:p w14:paraId="239764ED" w14:textId="77777777" w:rsidR="00675DE3" w:rsidRDefault="00675D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1C016B2C" w:rsidR="003D36DE" w:rsidRPr="00313B30" w:rsidRDefault="00C432F6" w:rsidP="00ED2530">
    <w:pPr>
      <w:pStyle w:val="Rodap"/>
      <w:rPr>
        <w:sz w:val="18"/>
        <w:szCs w:val="18"/>
        <w:lang w:val="pt-PT"/>
      </w:rPr>
    </w:pPr>
    <w:r w:rsidRPr="00313B30">
      <w:rPr>
        <w:sz w:val="18"/>
        <w:szCs w:val="18"/>
        <w:lang w:val="pt-PT"/>
      </w:rPr>
      <w:t xml:space="preserve">Submissão do pedido de financiamento de </w:t>
    </w:r>
    <w:r>
      <w:rPr>
        <w:sz w:val="18"/>
        <w:szCs w:val="18"/>
        <w:lang w:val="pt-PT"/>
      </w:rPr>
      <w:t>(</w:t>
    </w:r>
    <w:r w:rsidRPr="00313B30">
      <w:rPr>
        <w:sz w:val="18"/>
        <w:szCs w:val="18"/>
        <w:highlight w:val="lightGray"/>
        <w:lang w:val="pt-PT"/>
      </w:rPr>
      <w:t>nome tecnologia</w:t>
    </w:r>
    <w:r>
      <w:rPr>
        <w:sz w:val="18"/>
        <w:szCs w:val="18"/>
        <w:lang w:val="pt-PT"/>
      </w:rPr>
      <w:t xml:space="preserve">) / </w:t>
    </w:r>
    <w:r w:rsidR="003D36DE" w:rsidRPr="00AF61F5">
      <w:rPr>
        <w:i/>
        <w:iCs/>
        <w:sz w:val="18"/>
        <w:szCs w:val="18"/>
        <w:lang w:val="pt-PT"/>
      </w:rPr>
      <w:t xml:space="preserve">Company evidence submission for </w:t>
    </w:r>
    <w:r w:rsidR="003D36DE" w:rsidRPr="00AF61F5">
      <w:rPr>
        <w:i/>
        <w:iCs/>
        <w:sz w:val="18"/>
        <w:szCs w:val="18"/>
        <w:highlight w:val="lightGray"/>
        <w:lang w:val="pt-PT"/>
      </w:rPr>
      <w:t>[</w:t>
    </w:r>
    <w:r w:rsidR="007332FA">
      <w:rPr>
        <w:i/>
        <w:iCs/>
        <w:sz w:val="18"/>
        <w:szCs w:val="18"/>
        <w:highlight w:val="lightGray"/>
        <w:lang w:val="pt-PT"/>
      </w:rPr>
      <w:t>health technology name</w:t>
    </w:r>
    <w:r w:rsidR="003D36DE" w:rsidRPr="00313B30">
      <w:rPr>
        <w:sz w:val="18"/>
        <w:szCs w:val="18"/>
        <w:highlight w:val="lightGray"/>
        <w:lang w:val="pt-PT"/>
      </w:rPr>
      <w:t>]</w:t>
    </w:r>
    <w:r w:rsidR="003D36DE" w:rsidRPr="00313B30">
      <w:rPr>
        <w:sz w:val="18"/>
        <w:szCs w:val="18"/>
        <w:lang w:val="pt-PT"/>
      </w:rPr>
      <w:t xml:space="preserve">. </w:t>
    </w:r>
  </w:p>
  <w:p w14:paraId="7EA9721E" w14:textId="3E5BD432" w:rsidR="003D36DE" w:rsidRPr="00542745" w:rsidRDefault="003D36DE" w:rsidP="00542745">
    <w:pPr>
      <w:pStyle w:val="Rodap"/>
      <w:rPr>
        <w:sz w:val="20"/>
        <w:szCs w:val="20"/>
      </w:rPr>
    </w:pPr>
    <w:r w:rsidRPr="00313B30">
      <w:rPr>
        <w:sz w:val="20"/>
        <w:szCs w:val="20"/>
        <w:lang w:val="pt-PT"/>
      </w:rPr>
      <w:tab/>
    </w:r>
    <w:r w:rsidRPr="004511AF">
      <w:rPr>
        <w:sz w:val="20"/>
        <w:szCs w:val="20"/>
      </w:rPr>
      <w:fldChar w:fldCharType="begin"/>
    </w:r>
    <w:r w:rsidRPr="004511AF">
      <w:rPr>
        <w:sz w:val="20"/>
        <w:szCs w:val="20"/>
      </w:rPr>
      <w:instrText xml:space="preserve"> PAGE </w:instrText>
    </w:r>
    <w:r w:rsidRPr="004511AF"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 w:rsidRPr="004511AF">
      <w:rPr>
        <w:sz w:val="20"/>
        <w:szCs w:val="20"/>
      </w:rPr>
      <w:fldChar w:fldCharType="end"/>
    </w:r>
    <w:r w:rsidRPr="004511AF">
      <w:rPr>
        <w:sz w:val="20"/>
        <w:szCs w:val="20"/>
      </w:rPr>
      <w:t xml:space="preserve"> of </w:t>
    </w:r>
    <w:r w:rsidRPr="004511AF">
      <w:rPr>
        <w:noProof/>
        <w:sz w:val="20"/>
        <w:szCs w:val="20"/>
      </w:rPr>
      <w:fldChar w:fldCharType="begin"/>
    </w:r>
    <w:r w:rsidRPr="004511AF">
      <w:rPr>
        <w:noProof/>
        <w:sz w:val="20"/>
        <w:szCs w:val="20"/>
      </w:rPr>
      <w:instrText xml:space="preserve"> NUMPAGES  </w:instrText>
    </w:r>
    <w:r w:rsidRPr="004511AF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48</w:t>
    </w:r>
    <w:r w:rsidRPr="004511AF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5D19" w14:textId="533208D8" w:rsidR="003D36DE" w:rsidRPr="00313B30" w:rsidRDefault="002F46B0" w:rsidP="00ED2530">
    <w:pPr>
      <w:pStyle w:val="Rodap"/>
      <w:rPr>
        <w:sz w:val="18"/>
        <w:szCs w:val="18"/>
        <w:lang w:val="pt-PT"/>
      </w:rPr>
    </w:pPr>
    <w:r w:rsidRPr="00C83109">
      <w:rPr>
        <w:sz w:val="18"/>
        <w:szCs w:val="18"/>
        <w:lang w:val="pt-PT"/>
      </w:rPr>
      <w:t xml:space="preserve">Submissão do pedido de financiamento de </w:t>
    </w:r>
    <w:r>
      <w:rPr>
        <w:sz w:val="18"/>
        <w:szCs w:val="18"/>
        <w:lang w:val="pt-PT"/>
      </w:rPr>
      <w:t>(</w:t>
    </w:r>
    <w:r w:rsidRPr="00C83109">
      <w:rPr>
        <w:sz w:val="18"/>
        <w:szCs w:val="18"/>
        <w:highlight w:val="lightGray"/>
        <w:lang w:val="pt-PT"/>
      </w:rPr>
      <w:t>nome tecnologia</w:t>
    </w:r>
    <w:r>
      <w:rPr>
        <w:sz w:val="18"/>
        <w:szCs w:val="18"/>
        <w:lang w:val="pt-PT"/>
      </w:rPr>
      <w:t xml:space="preserve">) / </w:t>
    </w:r>
    <w:r w:rsidR="003D36DE" w:rsidRPr="00AF61F5">
      <w:rPr>
        <w:i/>
        <w:iCs/>
        <w:sz w:val="18"/>
        <w:szCs w:val="18"/>
        <w:lang w:val="pt-PT"/>
      </w:rPr>
      <w:t xml:space="preserve">Company evidence submission for </w:t>
    </w:r>
    <w:r w:rsidR="003D36DE" w:rsidRPr="00AF61F5">
      <w:rPr>
        <w:i/>
        <w:iCs/>
        <w:sz w:val="18"/>
        <w:szCs w:val="18"/>
        <w:highlight w:val="lightGray"/>
        <w:lang w:val="pt-PT"/>
      </w:rPr>
      <w:t>[evaluation title</w:t>
    </w:r>
    <w:r w:rsidR="003D36DE" w:rsidRPr="00313B30">
      <w:rPr>
        <w:sz w:val="18"/>
        <w:szCs w:val="18"/>
        <w:highlight w:val="lightGray"/>
        <w:lang w:val="pt-PT"/>
      </w:rPr>
      <w:t>]</w:t>
    </w:r>
    <w:r w:rsidR="003D36DE" w:rsidRPr="00313B30">
      <w:rPr>
        <w:sz w:val="18"/>
        <w:szCs w:val="18"/>
        <w:lang w:val="pt-PT"/>
      </w:rPr>
      <w:t xml:space="preserve">. </w:t>
    </w:r>
  </w:p>
  <w:p w14:paraId="50094A2B" w14:textId="1CEEE826" w:rsidR="003D36DE" w:rsidRPr="00542745" w:rsidRDefault="003D36DE" w:rsidP="00542745">
    <w:pPr>
      <w:pStyle w:val="Rodap"/>
      <w:rPr>
        <w:sz w:val="20"/>
        <w:szCs w:val="20"/>
      </w:rPr>
    </w:pPr>
    <w:r w:rsidRPr="00313B30">
      <w:rPr>
        <w:sz w:val="20"/>
        <w:szCs w:val="20"/>
        <w:lang w:val="pt-PT"/>
      </w:rPr>
      <w:tab/>
    </w:r>
    <w:r w:rsidRPr="00313B30">
      <w:rPr>
        <w:sz w:val="20"/>
        <w:szCs w:val="20"/>
        <w:lang w:val="pt-PT"/>
      </w:rPr>
      <w:tab/>
    </w:r>
    <w:r w:rsidRPr="00313B30">
      <w:rPr>
        <w:sz w:val="20"/>
        <w:szCs w:val="20"/>
        <w:lang w:val="pt-PT"/>
      </w:rPr>
      <w:tab/>
    </w:r>
    <w:r w:rsidRPr="00313B30">
      <w:rPr>
        <w:sz w:val="20"/>
        <w:szCs w:val="20"/>
        <w:lang w:val="pt-PT"/>
      </w:rPr>
      <w:tab/>
    </w:r>
    <w:r w:rsidRPr="00313B30">
      <w:rPr>
        <w:sz w:val="20"/>
        <w:szCs w:val="20"/>
        <w:lang w:val="pt-PT"/>
      </w:rPr>
      <w:tab/>
    </w:r>
    <w:r w:rsidRPr="00313B30">
      <w:rPr>
        <w:sz w:val="20"/>
        <w:szCs w:val="20"/>
        <w:lang w:val="pt-PT"/>
      </w:rPr>
      <w:tab/>
    </w:r>
    <w:r w:rsidRPr="00313B30">
      <w:rPr>
        <w:sz w:val="20"/>
        <w:szCs w:val="20"/>
        <w:lang w:val="pt-PT"/>
      </w:rPr>
      <w:tab/>
    </w:r>
    <w:r w:rsidRPr="00313B30">
      <w:rPr>
        <w:sz w:val="20"/>
        <w:szCs w:val="20"/>
        <w:lang w:val="pt-PT"/>
      </w:rPr>
      <w:tab/>
    </w:r>
    <w:r w:rsidRPr="00313B30">
      <w:rPr>
        <w:sz w:val="20"/>
        <w:szCs w:val="20"/>
        <w:lang w:val="pt-PT"/>
      </w:rPr>
      <w:tab/>
    </w:r>
    <w:r w:rsidRPr="004511AF">
      <w:rPr>
        <w:sz w:val="20"/>
        <w:szCs w:val="20"/>
      </w:rPr>
      <w:fldChar w:fldCharType="begin"/>
    </w:r>
    <w:r w:rsidRPr="004511AF">
      <w:rPr>
        <w:sz w:val="20"/>
        <w:szCs w:val="20"/>
      </w:rPr>
      <w:instrText xml:space="preserve"> PAGE </w:instrText>
    </w:r>
    <w:r w:rsidRPr="004511AF">
      <w:rPr>
        <w:sz w:val="20"/>
        <w:szCs w:val="20"/>
      </w:rPr>
      <w:fldChar w:fldCharType="separate"/>
    </w:r>
    <w:r>
      <w:rPr>
        <w:noProof/>
        <w:sz w:val="20"/>
        <w:szCs w:val="20"/>
      </w:rPr>
      <w:t>12</w:t>
    </w:r>
    <w:r w:rsidRPr="004511AF">
      <w:rPr>
        <w:sz w:val="20"/>
        <w:szCs w:val="20"/>
      </w:rPr>
      <w:fldChar w:fldCharType="end"/>
    </w:r>
    <w:r w:rsidRPr="004511AF">
      <w:rPr>
        <w:sz w:val="20"/>
        <w:szCs w:val="20"/>
      </w:rPr>
      <w:t xml:space="preserve"> of </w:t>
    </w:r>
    <w:r w:rsidRPr="004511AF">
      <w:rPr>
        <w:noProof/>
        <w:sz w:val="20"/>
        <w:szCs w:val="20"/>
      </w:rPr>
      <w:fldChar w:fldCharType="begin"/>
    </w:r>
    <w:r w:rsidRPr="004511AF">
      <w:rPr>
        <w:noProof/>
        <w:sz w:val="20"/>
        <w:szCs w:val="20"/>
      </w:rPr>
      <w:instrText xml:space="preserve"> NUMPAGES  </w:instrText>
    </w:r>
    <w:r w:rsidRPr="004511AF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48</w:t>
    </w:r>
    <w:r w:rsidRPr="004511AF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64BB" w14:textId="77777777" w:rsidR="00F80637" w:rsidRPr="00E522F5" w:rsidRDefault="00F80637" w:rsidP="002D12F7">
    <w:pPr>
      <w:pStyle w:val="Rodap"/>
      <w:rPr>
        <w:sz w:val="20"/>
        <w:szCs w:val="20"/>
        <w:lang w:val="pt-PT"/>
      </w:rPr>
    </w:pPr>
    <w:r w:rsidRPr="00C83109">
      <w:rPr>
        <w:sz w:val="18"/>
        <w:szCs w:val="18"/>
        <w:lang w:val="pt-PT"/>
      </w:rPr>
      <w:t xml:space="preserve">Submissão do pedido de financiamento de </w:t>
    </w:r>
    <w:r>
      <w:rPr>
        <w:sz w:val="18"/>
        <w:szCs w:val="18"/>
        <w:lang w:val="pt-PT"/>
      </w:rPr>
      <w:t>(</w:t>
    </w:r>
    <w:r w:rsidRPr="00C83109">
      <w:rPr>
        <w:sz w:val="18"/>
        <w:szCs w:val="18"/>
        <w:highlight w:val="lightGray"/>
        <w:lang w:val="pt-PT"/>
      </w:rPr>
      <w:t>nome tecnologia</w:t>
    </w:r>
    <w:r>
      <w:rPr>
        <w:sz w:val="18"/>
        <w:szCs w:val="18"/>
        <w:lang w:val="pt-PT"/>
      </w:rPr>
      <w:t xml:space="preserve">) </w:t>
    </w:r>
    <w:r w:rsidRPr="00AF61F5">
      <w:rPr>
        <w:i/>
        <w:iCs/>
        <w:sz w:val="18"/>
        <w:szCs w:val="18"/>
        <w:lang w:val="pt-PT"/>
      </w:rPr>
      <w:t>/ Company evidence submission for</w:t>
    </w:r>
    <w:r w:rsidRPr="00313B30">
      <w:rPr>
        <w:sz w:val="18"/>
        <w:szCs w:val="18"/>
        <w:lang w:val="pt-PT"/>
      </w:rPr>
      <w:t xml:space="preserve"> </w:t>
    </w:r>
    <w:r w:rsidRPr="00AF61F5">
      <w:rPr>
        <w:i/>
        <w:iCs/>
        <w:sz w:val="18"/>
        <w:szCs w:val="18"/>
        <w:highlight w:val="lightGray"/>
        <w:lang w:val="pt-PT"/>
      </w:rPr>
      <w:t>[evaluation title</w:t>
    </w:r>
    <w:r w:rsidRPr="00313B30">
      <w:rPr>
        <w:sz w:val="18"/>
        <w:szCs w:val="18"/>
        <w:highlight w:val="lightGray"/>
        <w:lang w:val="pt-PT"/>
      </w:rPr>
      <w:t>]</w:t>
    </w:r>
    <w:r w:rsidRPr="00313B30">
      <w:rPr>
        <w:sz w:val="18"/>
        <w:szCs w:val="18"/>
        <w:lang w:val="pt-PT"/>
      </w:rPr>
      <w:t>.</w:t>
    </w:r>
    <w:r w:rsidRPr="00E522F5">
      <w:rPr>
        <w:sz w:val="20"/>
        <w:szCs w:val="20"/>
        <w:lang w:val="pt-PT"/>
      </w:rPr>
      <w:tab/>
    </w:r>
    <w:r w:rsidRPr="004511AF">
      <w:rPr>
        <w:sz w:val="20"/>
        <w:szCs w:val="20"/>
      </w:rPr>
      <w:fldChar w:fldCharType="begin"/>
    </w:r>
    <w:r w:rsidRPr="00E522F5">
      <w:rPr>
        <w:sz w:val="20"/>
        <w:szCs w:val="20"/>
        <w:lang w:val="pt-PT"/>
      </w:rPr>
      <w:instrText xml:space="preserve"> PAGE </w:instrText>
    </w:r>
    <w:r w:rsidRPr="004511AF">
      <w:rPr>
        <w:sz w:val="20"/>
        <w:szCs w:val="20"/>
      </w:rPr>
      <w:fldChar w:fldCharType="separate"/>
    </w:r>
    <w:r w:rsidRPr="00E522F5">
      <w:rPr>
        <w:noProof/>
        <w:sz w:val="20"/>
        <w:szCs w:val="20"/>
        <w:lang w:val="pt-PT"/>
      </w:rPr>
      <w:t>16</w:t>
    </w:r>
    <w:r w:rsidRPr="004511AF">
      <w:rPr>
        <w:sz w:val="20"/>
        <w:szCs w:val="20"/>
      </w:rPr>
      <w:fldChar w:fldCharType="end"/>
    </w:r>
    <w:r w:rsidRPr="00E522F5">
      <w:rPr>
        <w:sz w:val="20"/>
        <w:szCs w:val="20"/>
        <w:lang w:val="pt-PT"/>
      </w:rPr>
      <w:t xml:space="preserve"> of </w:t>
    </w:r>
    <w:r w:rsidRPr="004511AF">
      <w:rPr>
        <w:noProof/>
        <w:sz w:val="20"/>
        <w:szCs w:val="20"/>
      </w:rPr>
      <w:fldChar w:fldCharType="begin"/>
    </w:r>
    <w:r w:rsidRPr="00E522F5">
      <w:rPr>
        <w:noProof/>
        <w:sz w:val="20"/>
        <w:szCs w:val="20"/>
        <w:lang w:val="pt-PT"/>
      </w:rPr>
      <w:instrText xml:space="preserve"> NUMPAGES  </w:instrText>
    </w:r>
    <w:r w:rsidRPr="004511AF">
      <w:rPr>
        <w:noProof/>
        <w:sz w:val="20"/>
        <w:szCs w:val="20"/>
      </w:rPr>
      <w:fldChar w:fldCharType="separate"/>
    </w:r>
    <w:r w:rsidRPr="00E522F5">
      <w:rPr>
        <w:noProof/>
        <w:sz w:val="20"/>
        <w:szCs w:val="20"/>
        <w:lang w:val="pt-PT"/>
      </w:rPr>
      <w:t>48</w:t>
    </w:r>
    <w:r w:rsidRPr="004511AF">
      <w:rPr>
        <w:noProof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44DC" w14:textId="77777777" w:rsidR="00F80637" w:rsidRPr="00E522F5" w:rsidRDefault="00F80637">
    <w:pPr>
      <w:pStyle w:val="Rodap"/>
      <w:rPr>
        <w:lang w:val="pt-PT"/>
      </w:rPr>
    </w:pPr>
    <w:r w:rsidRPr="00C83109">
      <w:rPr>
        <w:sz w:val="18"/>
        <w:szCs w:val="18"/>
        <w:lang w:val="pt-PT"/>
      </w:rPr>
      <w:t xml:space="preserve">Submissão do pedido de financiamento de </w:t>
    </w:r>
    <w:r>
      <w:rPr>
        <w:sz w:val="18"/>
        <w:szCs w:val="18"/>
        <w:lang w:val="pt-PT"/>
      </w:rPr>
      <w:t>(</w:t>
    </w:r>
    <w:r w:rsidRPr="00C83109">
      <w:rPr>
        <w:sz w:val="18"/>
        <w:szCs w:val="18"/>
        <w:highlight w:val="lightGray"/>
        <w:lang w:val="pt-PT"/>
      </w:rPr>
      <w:t>nome tecnologia</w:t>
    </w:r>
    <w:r>
      <w:rPr>
        <w:sz w:val="18"/>
        <w:szCs w:val="18"/>
        <w:lang w:val="pt-PT"/>
      </w:rPr>
      <w:t xml:space="preserve">) / </w:t>
    </w:r>
    <w:r w:rsidRPr="00AF61F5">
      <w:rPr>
        <w:i/>
        <w:iCs/>
        <w:sz w:val="18"/>
        <w:szCs w:val="18"/>
        <w:lang w:val="pt-PT"/>
      </w:rPr>
      <w:t xml:space="preserve">Company evidence submission for </w:t>
    </w:r>
    <w:r w:rsidRPr="00AF61F5">
      <w:rPr>
        <w:i/>
        <w:iCs/>
        <w:sz w:val="18"/>
        <w:szCs w:val="18"/>
        <w:highlight w:val="lightGray"/>
        <w:lang w:val="pt-PT"/>
      </w:rPr>
      <w:t>[evaluation title]</w:t>
    </w:r>
    <w:r w:rsidRPr="00AF61F5">
      <w:rPr>
        <w:i/>
        <w:iCs/>
        <w:sz w:val="18"/>
        <w:szCs w:val="18"/>
        <w:lang w:val="pt-PT"/>
      </w:rPr>
      <w:t>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8C261" w14:textId="1DCC32A6" w:rsidR="003D36DE" w:rsidRPr="00CE7057" w:rsidRDefault="00E522F5">
    <w:pPr>
      <w:pStyle w:val="Rodap"/>
      <w:rPr>
        <w:lang w:val="pt-PT"/>
      </w:rPr>
    </w:pPr>
    <w:r w:rsidRPr="00C83109">
      <w:rPr>
        <w:sz w:val="18"/>
        <w:szCs w:val="18"/>
        <w:lang w:val="pt-PT"/>
      </w:rPr>
      <w:t xml:space="preserve">Submissão do pedido de financiamento de </w:t>
    </w:r>
    <w:r>
      <w:rPr>
        <w:sz w:val="18"/>
        <w:szCs w:val="18"/>
        <w:lang w:val="pt-PT"/>
      </w:rPr>
      <w:t>(</w:t>
    </w:r>
    <w:r w:rsidRPr="00C83109">
      <w:rPr>
        <w:sz w:val="18"/>
        <w:szCs w:val="18"/>
        <w:highlight w:val="lightGray"/>
        <w:lang w:val="pt-PT"/>
      </w:rPr>
      <w:t>nome tecnologia</w:t>
    </w:r>
    <w:r>
      <w:rPr>
        <w:sz w:val="18"/>
        <w:szCs w:val="18"/>
        <w:lang w:val="pt-PT"/>
      </w:rPr>
      <w:t xml:space="preserve">) / </w:t>
    </w:r>
    <w:r w:rsidRPr="00AF61F5">
      <w:rPr>
        <w:i/>
        <w:iCs/>
        <w:sz w:val="18"/>
        <w:szCs w:val="18"/>
        <w:lang w:val="pt-PT"/>
      </w:rPr>
      <w:t xml:space="preserve">Company evidence submission for </w:t>
    </w:r>
    <w:r w:rsidRPr="00AF61F5">
      <w:rPr>
        <w:i/>
        <w:iCs/>
        <w:sz w:val="18"/>
        <w:szCs w:val="18"/>
        <w:highlight w:val="lightGray"/>
        <w:lang w:val="pt-PT"/>
      </w:rPr>
      <w:t>[evaluation title]</w:t>
    </w:r>
    <w:r w:rsidRPr="00AF61F5">
      <w:rPr>
        <w:i/>
        <w:iCs/>
        <w:sz w:val="18"/>
        <w:szCs w:val="18"/>
        <w:lang w:val="pt-PT"/>
      </w:rPr>
      <w:t>.</w:t>
    </w:r>
    <w:r w:rsidR="003D36DE" w:rsidRPr="00AF61F5">
      <w:rPr>
        <w:i/>
        <w:iCs/>
        <w:sz w:val="20"/>
        <w:szCs w:val="20"/>
        <w:lang w:val="pt-PT"/>
      </w:rPr>
      <w:tab/>
    </w:r>
    <w:r w:rsidR="003D36DE" w:rsidRPr="00E522F5">
      <w:rPr>
        <w:sz w:val="20"/>
        <w:szCs w:val="20"/>
        <w:lang w:val="pt-PT"/>
      </w:rPr>
      <w:tab/>
    </w:r>
    <w:r w:rsidR="003D36DE" w:rsidRPr="00E522F5">
      <w:rPr>
        <w:sz w:val="20"/>
        <w:szCs w:val="20"/>
        <w:lang w:val="pt-PT"/>
      </w:rPr>
      <w:tab/>
    </w:r>
    <w:r w:rsidR="003D36DE" w:rsidRPr="00E522F5">
      <w:rPr>
        <w:sz w:val="20"/>
        <w:szCs w:val="20"/>
        <w:lang w:val="pt-PT"/>
      </w:rPr>
      <w:tab/>
    </w:r>
    <w:r w:rsidR="003D36DE" w:rsidRPr="00E522F5">
      <w:rPr>
        <w:sz w:val="20"/>
        <w:szCs w:val="20"/>
        <w:lang w:val="pt-PT"/>
      </w:rPr>
      <w:tab/>
    </w:r>
    <w:r w:rsidR="003D36DE" w:rsidRPr="00E522F5">
      <w:rPr>
        <w:sz w:val="20"/>
        <w:szCs w:val="20"/>
        <w:lang w:val="pt-PT"/>
      </w:rPr>
      <w:tab/>
    </w:r>
    <w:r w:rsidR="003D36DE" w:rsidRPr="00E522F5">
      <w:rPr>
        <w:sz w:val="20"/>
        <w:szCs w:val="20"/>
        <w:lang w:val="pt-PT"/>
      </w:rPr>
      <w:tab/>
    </w:r>
    <w:r w:rsidR="003D36DE" w:rsidRPr="00E522F5">
      <w:rPr>
        <w:sz w:val="20"/>
        <w:szCs w:val="20"/>
        <w:lang w:val="pt-PT"/>
      </w:rPr>
      <w:tab/>
    </w:r>
    <w:r w:rsidR="003D36DE" w:rsidRPr="00E522F5">
      <w:rPr>
        <w:sz w:val="20"/>
        <w:szCs w:val="20"/>
        <w:lang w:val="pt-PT"/>
      </w:rPr>
      <w:tab/>
    </w:r>
    <w:r w:rsidR="003D36DE" w:rsidRPr="004511AF">
      <w:rPr>
        <w:sz w:val="20"/>
        <w:szCs w:val="20"/>
      </w:rPr>
      <w:fldChar w:fldCharType="begin"/>
    </w:r>
    <w:r w:rsidR="003D36DE" w:rsidRPr="00E522F5">
      <w:rPr>
        <w:sz w:val="20"/>
        <w:szCs w:val="20"/>
        <w:lang w:val="pt-PT"/>
      </w:rPr>
      <w:instrText xml:space="preserve"> PAGE </w:instrText>
    </w:r>
    <w:r w:rsidR="003D36DE" w:rsidRPr="004511AF">
      <w:rPr>
        <w:sz w:val="20"/>
        <w:szCs w:val="20"/>
      </w:rPr>
      <w:fldChar w:fldCharType="separate"/>
    </w:r>
    <w:r w:rsidR="003D36DE" w:rsidRPr="00E522F5">
      <w:rPr>
        <w:noProof/>
        <w:sz w:val="20"/>
        <w:szCs w:val="20"/>
        <w:lang w:val="pt-PT"/>
      </w:rPr>
      <w:t>4</w:t>
    </w:r>
    <w:r w:rsidR="003D36DE" w:rsidRPr="00CE7057">
      <w:rPr>
        <w:noProof/>
        <w:sz w:val="20"/>
        <w:szCs w:val="20"/>
        <w:lang w:val="pt-PT"/>
      </w:rPr>
      <w:t>8</w:t>
    </w:r>
    <w:r w:rsidR="003D36DE" w:rsidRPr="004511AF">
      <w:rPr>
        <w:sz w:val="20"/>
        <w:szCs w:val="20"/>
      </w:rPr>
      <w:fldChar w:fldCharType="end"/>
    </w:r>
    <w:r w:rsidR="003D36DE" w:rsidRPr="00CE7057">
      <w:rPr>
        <w:sz w:val="20"/>
        <w:szCs w:val="20"/>
        <w:lang w:val="pt-PT"/>
      </w:rPr>
      <w:t xml:space="preserve"> of </w:t>
    </w:r>
    <w:r w:rsidR="003D36DE" w:rsidRPr="004511AF">
      <w:rPr>
        <w:noProof/>
        <w:sz w:val="20"/>
        <w:szCs w:val="20"/>
      </w:rPr>
      <w:fldChar w:fldCharType="begin"/>
    </w:r>
    <w:r w:rsidR="003D36DE" w:rsidRPr="00CE7057">
      <w:rPr>
        <w:noProof/>
        <w:sz w:val="20"/>
        <w:szCs w:val="20"/>
        <w:lang w:val="pt-PT"/>
      </w:rPr>
      <w:instrText xml:space="preserve"> NUMPAGES  </w:instrText>
    </w:r>
    <w:r w:rsidR="003D36DE" w:rsidRPr="004511AF">
      <w:rPr>
        <w:noProof/>
        <w:sz w:val="20"/>
        <w:szCs w:val="20"/>
      </w:rPr>
      <w:fldChar w:fldCharType="separate"/>
    </w:r>
    <w:r w:rsidR="003D36DE" w:rsidRPr="00CE7057">
      <w:rPr>
        <w:noProof/>
        <w:sz w:val="20"/>
        <w:szCs w:val="20"/>
        <w:lang w:val="pt-PT"/>
      </w:rPr>
      <w:t>48</w:t>
    </w:r>
    <w:r w:rsidR="003D36DE" w:rsidRPr="004511AF">
      <w:rPr>
        <w:noProof/>
        <w:sz w:val="20"/>
        <w:szCs w:val="20"/>
      </w:rPr>
      <w:fldChar w:fldCharType="end"/>
    </w:r>
  </w:p>
  <w:p w14:paraId="13799EA1" w14:textId="77777777" w:rsidR="000748BA" w:rsidRPr="00CE7057" w:rsidRDefault="000748BA">
    <w:pPr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0706" w14:textId="77777777" w:rsidR="00675DE3" w:rsidRDefault="00675DE3">
      <w:r>
        <w:separator/>
      </w:r>
    </w:p>
  </w:footnote>
  <w:footnote w:type="continuationSeparator" w:id="0">
    <w:p w14:paraId="71602C9F" w14:textId="77777777" w:rsidR="00675DE3" w:rsidRDefault="00675DE3">
      <w:r>
        <w:continuationSeparator/>
      </w:r>
    </w:p>
  </w:footnote>
  <w:footnote w:type="continuationNotice" w:id="1">
    <w:p w14:paraId="4789EC69" w14:textId="77777777" w:rsidR="00675DE3" w:rsidRDefault="00675D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3901" w14:textId="77777777" w:rsidR="003D36DE" w:rsidRPr="00CA4C47" w:rsidRDefault="003D36DE" w:rsidP="00CA4C47">
    <w:pPr>
      <w:pStyle w:val="Cabealho"/>
    </w:pPr>
  </w:p>
  <w:p w14:paraId="35892002" w14:textId="77777777" w:rsidR="000748BA" w:rsidRDefault="000748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1012BE"/>
    <w:multiLevelType w:val="hybridMultilevel"/>
    <w:tmpl w:val="82DCCA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11F"/>
    <w:multiLevelType w:val="multilevel"/>
    <w:tmpl w:val="59B2784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none"/>
      <w:lvlText w:val="2.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3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0D733941"/>
    <w:multiLevelType w:val="hybridMultilevel"/>
    <w:tmpl w:val="6A862E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77EE5"/>
    <w:multiLevelType w:val="hybridMultilevel"/>
    <w:tmpl w:val="4C024EB2"/>
    <w:lvl w:ilvl="0" w:tplc="5D3676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2731F"/>
    <w:multiLevelType w:val="multilevel"/>
    <w:tmpl w:val="3BBCF40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none"/>
      <w:lvlText w:val="2.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29CC3584"/>
    <w:multiLevelType w:val="multilevel"/>
    <w:tmpl w:val="87183B54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i w:val="0"/>
        <w:iCs w:val="0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1" w15:restartNumberingAfterBreak="0">
    <w:nsid w:val="2E605D62"/>
    <w:multiLevelType w:val="multilevel"/>
    <w:tmpl w:val="A2B8E42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FB85834"/>
    <w:multiLevelType w:val="multilevel"/>
    <w:tmpl w:val="77E4F43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3" w15:restartNumberingAfterBreak="0">
    <w:nsid w:val="36E117FA"/>
    <w:multiLevelType w:val="multilevel"/>
    <w:tmpl w:val="D7A437C8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4" w15:restartNumberingAfterBreak="0">
    <w:nsid w:val="37E177B3"/>
    <w:multiLevelType w:val="multilevel"/>
    <w:tmpl w:val="56C6511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42921522"/>
    <w:multiLevelType w:val="multilevel"/>
    <w:tmpl w:val="3BBCF40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none"/>
      <w:lvlText w:val="2.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6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6D2249E"/>
    <w:multiLevelType w:val="multilevel"/>
    <w:tmpl w:val="503459B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8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63B5267"/>
    <w:multiLevelType w:val="hybridMultilevel"/>
    <w:tmpl w:val="2340CA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30C66"/>
    <w:multiLevelType w:val="multilevel"/>
    <w:tmpl w:val="C4322F3A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none"/>
      <w:lvlText w:val="6.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2" w15:restartNumberingAfterBreak="0">
    <w:nsid w:val="5CEF0823"/>
    <w:multiLevelType w:val="hybridMultilevel"/>
    <w:tmpl w:val="B8F410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14D8D"/>
    <w:multiLevelType w:val="hybridMultilevel"/>
    <w:tmpl w:val="D1DC6E36"/>
    <w:lvl w:ilvl="0" w:tplc="61266F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66F9271C"/>
    <w:multiLevelType w:val="hybridMultilevel"/>
    <w:tmpl w:val="2B6A0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7728B8BE"/>
    <w:lvl w:ilvl="0" w:tplc="C62ADF04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01F79"/>
    <w:multiLevelType w:val="hybridMultilevel"/>
    <w:tmpl w:val="442CB9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550AE"/>
    <w:multiLevelType w:val="multilevel"/>
    <w:tmpl w:val="77E4F43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9" w15:restartNumberingAfterBreak="0">
    <w:nsid w:val="7A8A54C0"/>
    <w:multiLevelType w:val="multilevel"/>
    <w:tmpl w:val="BC78B7D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FEB21BA"/>
    <w:multiLevelType w:val="hybridMultilevel"/>
    <w:tmpl w:val="CF44EAEC"/>
    <w:lvl w:ilvl="0" w:tplc="106EAF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4"/>
  </w:num>
  <w:num w:numId="4">
    <w:abstractNumId w:val="6"/>
  </w:num>
  <w:num w:numId="5">
    <w:abstractNumId w:val="16"/>
  </w:num>
  <w:num w:numId="6">
    <w:abstractNumId w:val="18"/>
  </w:num>
  <w:num w:numId="7">
    <w:abstractNumId w:val="0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25"/>
  </w:num>
  <w:num w:numId="13">
    <w:abstractNumId w:val="10"/>
    <w:lvlOverride w:ilvl="0">
      <w:startOverride w:val="3"/>
    </w:lvlOverride>
  </w:num>
  <w:num w:numId="14">
    <w:abstractNumId w:val="29"/>
  </w:num>
  <w:num w:numId="15">
    <w:abstractNumId w:val="9"/>
  </w:num>
  <w:num w:numId="16">
    <w:abstractNumId w:val="1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"/>
  </w:num>
  <w:num w:numId="20">
    <w:abstractNumId w:val="15"/>
  </w:num>
  <w:num w:numId="21">
    <w:abstractNumId w:val="13"/>
  </w:num>
  <w:num w:numId="22">
    <w:abstractNumId w:val="21"/>
  </w:num>
  <w:num w:numId="23">
    <w:abstractNumId w:val="14"/>
  </w:num>
  <w:num w:numId="24">
    <w:abstractNumId w:val="13"/>
    <w:lvlOverride w:ilvl="0">
      <w:startOverride w:val="1"/>
    </w:lvlOverride>
  </w:num>
  <w:num w:numId="25">
    <w:abstractNumId w:val="11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28"/>
  </w:num>
  <w:num w:numId="31">
    <w:abstractNumId w:val="17"/>
  </w:num>
  <w:num w:numId="32">
    <w:abstractNumId w:val="10"/>
  </w:num>
  <w:num w:numId="33">
    <w:abstractNumId w:val="26"/>
  </w:num>
  <w:num w:numId="34">
    <w:abstractNumId w:val="26"/>
    <w:lvlOverride w:ilvl="0">
      <w:startOverride w:val="1"/>
    </w:lvlOverride>
  </w:num>
  <w:num w:numId="35">
    <w:abstractNumId w:val="10"/>
  </w:num>
  <w:num w:numId="36">
    <w:abstractNumId w:val="4"/>
  </w:num>
  <w:num w:numId="37">
    <w:abstractNumId w:val="10"/>
  </w:num>
  <w:num w:numId="38">
    <w:abstractNumId w:val="27"/>
  </w:num>
  <w:num w:numId="39">
    <w:abstractNumId w:val="1"/>
  </w:num>
  <w:num w:numId="40">
    <w:abstractNumId w:val="31"/>
  </w:num>
  <w:num w:numId="41">
    <w:abstractNumId w:val="5"/>
  </w:num>
  <w:num w:numId="42">
    <w:abstractNumId w:val="23"/>
  </w:num>
  <w:num w:numId="43">
    <w:abstractNumId w:val="20"/>
  </w:num>
  <w:num w:numId="44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EwBQIDIG1gZGGppKMUnFpcnJmfB1JgWAsAjJGn/SwAAAA="/>
  </w:docVars>
  <w:rsids>
    <w:rsidRoot w:val="00C64926"/>
    <w:rsid w:val="00000574"/>
    <w:rsid w:val="00001518"/>
    <w:rsid w:val="000043A7"/>
    <w:rsid w:val="0000510D"/>
    <w:rsid w:val="000061DF"/>
    <w:rsid w:val="000112D2"/>
    <w:rsid w:val="0001178A"/>
    <w:rsid w:val="000119FB"/>
    <w:rsid w:val="000138DE"/>
    <w:rsid w:val="00014697"/>
    <w:rsid w:val="00014F51"/>
    <w:rsid w:val="00014F9E"/>
    <w:rsid w:val="00015411"/>
    <w:rsid w:val="00016237"/>
    <w:rsid w:val="000173B0"/>
    <w:rsid w:val="00021B11"/>
    <w:rsid w:val="00021B49"/>
    <w:rsid w:val="00022A99"/>
    <w:rsid w:val="00024BF5"/>
    <w:rsid w:val="000254A0"/>
    <w:rsid w:val="00025FC0"/>
    <w:rsid w:val="00026A72"/>
    <w:rsid w:val="000278A1"/>
    <w:rsid w:val="00027944"/>
    <w:rsid w:val="00030B8A"/>
    <w:rsid w:val="00030B8E"/>
    <w:rsid w:val="00030CE6"/>
    <w:rsid w:val="00030E71"/>
    <w:rsid w:val="000310AB"/>
    <w:rsid w:val="00031A7F"/>
    <w:rsid w:val="00031B51"/>
    <w:rsid w:val="00032FD2"/>
    <w:rsid w:val="000330D4"/>
    <w:rsid w:val="00033FB3"/>
    <w:rsid w:val="000345D3"/>
    <w:rsid w:val="00035771"/>
    <w:rsid w:val="00035CF8"/>
    <w:rsid w:val="00035EC1"/>
    <w:rsid w:val="000402BE"/>
    <w:rsid w:val="00041A05"/>
    <w:rsid w:val="0004318E"/>
    <w:rsid w:val="00043B2A"/>
    <w:rsid w:val="00044A36"/>
    <w:rsid w:val="00044A45"/>
    <w:rsid w:val="00044CC7"/>
    <w:rsid w:val="00045923"/>
    <w:rsid w:val="000459F7"/>
    <w:rsid w:val="00045D1A"/>
    <w:rsid w:val="000463AD"/>
    <w:rsid w:val="00047853"/>
    <w:rsid w:val="000478E9"/>
    <w:rsid w:val="00050000"/>
    <w:rsid w:val="0005053E"/>
    <w:rsid w:val="00050726"/>
    <w:rsid w:val="00050D84"/>
    <w:rsid w:val="0005368A"/>
    <w:rsid w:val="000553F3"/>
    <w:rsid w:val="00055FA4"/>
    <w:rsid w:val="00057C0E"/>
    <w:rsid w:val="00060582"/>
    <w:rsid w:val="00060BE4"/>
    <w:rsid w:val="00062D35"/>
    <w:rsid w:val="00063057"/>
    <w:rsid w:val="000641AD"/>
    <w:rsid w:val="00064BB0"/>
    <w:rsid w:val="00065C37"/>
    <w:rsid w:val="00065F1E"/>
    <w:rsid w:val="000664C4"/>
    <w:rsid w:val="00066861"/>
    <w:rsid w:val="00066AF9"/>
    <w:rsid w:val="00067E23"/>
    <w:rsid w:val="000712B9"/>
    <w:rsid w:val="00071F6A"/>
    <w:rsid w:val="00072E7D"/>
    <w:rsid w:val="00074721"/>
    <w:rsid w:val="000748AF"/>
    <w:rsid w:val="000748BA"/>
    <w:rsid w:val="000758ED"/>
    <w:rsid w:val="00075941"/>
    <w:rsid w:val="00077500"/>
    <w:rsid w:val="0008010D"/>
    <w:rsid w:val="0008019A"/>
    <w:rsid w:val="0008039A"/>
    <w:rsid w:val="00080CC0"/>
    <w:rsid w:val="000819F8"/>
    <w:rsid w:val="00082334"/>
    <w:rsid w:val="0008263E"/>
    <w:rsid w:val="000832EE"/>
    <w:rsid w:val="000834D3"/>
    <w:rsid w:val="0008436A"/>
    <w:rsid w:val="00084898"/>
    <w:rsid w:val="00085968"/>
    <w:rsid w:val="00086814"/>
    <w:rsid w:val="00086A25"/>
    <w:rsid w:val="00087D3E"/>
    <w:rsid w:val="00087ED3"/>
    <w:rsid w:val="0009093E"/>
    <w:rsid w:val="00092394"/>
    <w:rsid w:val="00092433"/>
    <w:rsid w:val="00095D31"/>
    <w:rsid w:val="00096CB9"/>
    <w:rsid w:val="00096DA6"/>
    <w:rsid w:val="00096E00"/>
    <w:rsid w:val="00096F22"/>
    <w:rsid w:val="000979B3"/>
    <w:rsid w:val="000A0E87"/>
    <w:rsid w:val="000A0F8D"/>
    <w:rsid w:val="000A1888"/>
    <w:rsid w:val="000A18C7"/>
    <w:rsid w:val="000A209F"/>
    <w:rsid w:val="000A2F24"/>
    <w:rsid w:val="000A4C7A"/>
    <w:rsid w:val="000A4E9F"/>
    <w:rsid w:val="000A5FF9"/>
    <w:rsid w:val="000B0403"/>
    <w:rsid w:val="000B0D3E"/>
    <w:rsid w:val="000B224A"/>
    <w:rsid w:val="000B3D2C"/>
    <w:rsid w:val="000B3F15"/>
    <w:rsid w:val="000B3F51"/>
    <w:rsid w:val="000B664A"/>
    <w:rsid w:val="000C046C"/>
    <w:rsid w:val="000C0C46"/>
    <w:rsid w:val="000C184F"/>
    <w:rsid w:val="000C22FD"/>
    <w:rsid w:val="000C4132"/>
    <w:rsid w:val="000C48D6"/>
    <w:rsid w:val="000C4948"/>
    <w:rsid w:val="000C4F75"/>
    <w:rsid w:val="000C4FF2"/>
    <w:rsid w:val="000C5F44"/>
    <w:rsid w:val="000C6B04"/>
    <w:rsid w:val="000D19D4"/>
    <w:rsid w:val="000D1AF8"/>
    <w:rsid w:val="000D1B59"/>
    <w:rsid w:val="000D2F5B"/>
    <w:rsid w:val="000D437A"/>
    <w:rsid w:val="000D529F"/>
    <w:rsid w:val="000D5A99"/>
    <w:rsid w:val="000D5B41"/>
    <w:rsid w:val="000D7566"/>
    <w:rsid w:val="000E0BE5"/>
    <w:rsid w:val="000E0DD2"/>
    <w:rsid w:val="000E1DE1"/>
    <w:rsid w:val="000E1FD5"/>
    <w:rsid w:val="000E297B"/>
    <w:rsid w:val="000E2AB3"/>
    <w:rsid w:val="000E2AF7"/>
    <w:rsid w:val="000E2D30"/>
    <w:rsid w:val="000E33D1"/>
    <w:rsid w:val="000E3DF5"/>
    <w:rsid w:val="000E3F49"/>
    <w:rsid w:val="000E467A"/>
    <w:rsid w:val="000E4BE1"/>
    <w:rsid w:val="000E513E"/>
    <w:rsid w:val="000E648A"/>
    <w:rsid w:val="000E670C"/>
    <w:rsid w:val="000E67A8"/>
    <w:rsid w:val="000E68A0"/>
    <w:rsid w:val="000F0130"/>
    <w:rsid w:val="000F141C"/>
    <w:rsid w:val="000F2229"/>
    <w:rsid w:val="000F2630"/>
    <w:rsid w:val="000F6DBF"/>
    <w:rsid w:val="000F7F54"/>
    <w:rsid w:val="00101581"/>
    <w:rsid w:val="00101C7F"/>
    <w:rsid w:val="00101F34"/>
    <w:rsid w:val="0010402F"/>
    <w:rsid w:val="001062D1"/>
    <w:rsid w:val="00106BE1"/>
    <w:rsid w:val="00106F4F"/>
    <w:rsid w:val="0010729F"/>
    <w:rsid w:val="00107D3F"/>
    <w:rsid w:val="001108FF"/>
    <w:rsid w:val="0011132F"/>
    <w:rsid w:val="00112188"/>
    <w:rsid w:val="00112452"/>
    <w:rsid w:val="00112956"/>
    <w:rsid w:val="00113B59"/>
    <w:rsid w:val="00114549"/>
    <w:rsid w:val="00114B3A"/>
    <w:rsid w:val="001155CF"/>
    <w:rsid w:val="00115824"/>
    <w:rsid w:val="00115E47"/>
    <w:rsid w:val="00116E95"/>
    <w:rsid w:val="00117BD2"/>
    <w:rsid w:val="001201F7"/>
    <w:rsid w:val="001211E9"/>
    <w:rsid w:val="0012274B"/>
    <w:rsid w:val="00122D7A"/>
    <w:rsid w:val="00123550"/>
    <w:rsid w:val="001238CD"/>
    <w:rsid w:val="001242D4"/>
    <w:rsid w:val="00126588"/>
    <w:rsid w:val="00130EDD"/>
    <w:rsid w:val="0013191E"/>
    <w:rsid w:val="00131A2C"/>
    <w:rsid w:val="001325C8"/>
    <w:rsid w:val="00132B7D"/>
    <w:rsid w:val="0013301B"/>
    <w:rsid w:val="001330E6"/>
    <w:rsid w:val="00133DF2"/>
    <w:rsid w:val="001341DB"/>
    <w:rsid w:val="0013420A"/>
    <w:rsid w:val="00137D76"/>
    <w:rsid w:val="001402E7"/>
    <w:rsid w:val="00141205"/>
    <w:rsid w:val="00143970"/>
    <w:rsid w:val="00143A3B"/>
    <w:rsid w:val="00144E88"/>
    <w:rsid w:val="001452C9"/>
    <w:rsid w:val="0014578A"/>
    <w:rsid w:val="00146F09"/>
    <w:rsid w:val="00147063"/>
    <w:rsid w:val="0015159F"/>
    <w:rsid w:val="00151761"/>
    <w:rsid w:val="0015227C"/>
    <w:rsid w:val="00153242"/>
    <w:rsid w:val="00153676"/>
    <w:rsid w:val="00153B03"/>
    <w:rsid w:val="00153D5B"/>
    <w:rsid w:val="0015509D"/>
    <w:rsid w:val="00155F91"/>
    <w:rsid w:val="001562E6"/>
    <w:rsid w:val="00156679"/>
    <w:rsid w:val="001570AA"/>
    <w:rsid w:val="00157C40"/>
    <w:rsid w:val="001602D3"/>
    <w:rsid w:val="001607DA"/>
    <w:rsid w:val="00161A31"/>
    <w:rsid w:val="00161AA0"/>
    <w:rsid w:val="00162E81"/>
    <w:rsid w:val="00163936"/>
    <w:rsid w:val="001657B2"/>
    <w:rsid w:val="00166081"/>
    <w:rsid w:val="001674AF"/>
    <w:rsid w:val="00167AAF"/>
    <w:rsid w:val="001703FF"/>
    <w:rsid w:val="001706CF"/>
    <w:rsid w:val="00171083"/>
    <w:rsid w:val="00171548"/>
    <w:rsid w:val="00171D97"/>
    <w:rsid w:val="00172173"/>
    <w:rsid w:val="00172B0F"/>
    <w:rsid w:val="00173717"/>
    <w:rsid w:val="001737B1"/>
    <w:rsid w:val="0017478C"/>
    <w:rsid w:val="001749F3"/>
    <w:rsid w:val="001760B9"/>
    <w:rsid w:val="00180614"/>
    <w:rsid w:val="00181D3D"/>
    <w:rsid w:val="0018301B"/>
    <w:rsid w:val="00183122"/>
    <w:rsid w:val="00183664"/>
    <w:rsid w:val="00184480"/>
    <w:rsid w:val="001853FD"/>
    <w:rsid w:val="0018568C"/>
    <w:rsid w:val="00185A60"/>
    <w:rsid w:val="0018638A"/>
    <w:rsid w:val="0018692B"/>
    <w:rsid w:val="00186A61"/>
    <w:rsid w:val="00186AB8"/>
    <w:rsid w:val="00190062"/>
    <w:rsid w:val="00191407"/>
    <w:rsid w:val="00192811"/>
    <w:rsid w:val="0019401C"/>
    <w:rsid w:val="00195390"/>
    <w:rsid w:val="001956FC"/>
    <w:rsid w:val="00195FE3"/>
    <w:rsid w:val="001A02C2"/>
    <w:rsid w:val="001A1DDD"/>
    <w:rsid w:val="001A4367"/>
    <w:rsid w:val="001A5475"/>
    <w:rsid w:val="001A5CB9"/>
    <w:rsid w:val="001A605C"/>
    <w:rsid w:val="001A676D"/>
    <w:rsid w:val="001A70BC"/>
    <w:rsid w:val="001A7DD9"/>
    <w:rsid w:val="001B1502"/>
    <w:rsid w:val="001B1F90"/>
    <w:rsid w:val="001B2136"/>
    <w:rsid w:val="001B2871"/>
    <w:rsid w:val="001B2EF1"/>
    <w:rsid w:val="001B3E6C"/>
    <w:rsid w:val="001B4A01"/>
    <w:rsid w:val="001B541C"/>
    <w:rsid w:val="001B5B7A"/>
    <w:rsid w:val="001B732E"/>
    <w:rsid w:val="001B7AB8"/>
    <w:rsid w:val="001C0F06"/>
    <w:rsid w:val="001C10E4"/>
    <w:rsid w:val="001C1E03"/>
    <w:rsid w:val="001C3AD1"/>
    <w:rsid w:val="001C49C5"/>
    <w:rsid w:val="001C4FB7"/>
    <w:rsid w:val="001C50E4"/>
    <w:rsid w:val="001C5403"/>
    <w:rsid w:val="001C78FB"/>
    <w:rsid w:val="001D09EC"/>
    <w:rsid w:val="001D0BE2"/>
    <w:rsid w:val="001D0C94"/>
    <w:rsid w:val="001D0E67"/>
    <w:rsid w:val="001D18A1"/>
    <w:rsid w:val="001D4E8C"/>
    <w:rsid w:val="001D69DD"/>
    <w:rsid w:val="001D6CE9"/>
    <w:rsid w:val="001D790E"/>
    <w:rsid w:val="001E01CD"/>
    <w:rsid w:val="001E0FCA"/>
    <w:rsid w:val="001E135F"/>
    <w:rsid w:val="001E1A66"/>
    <w:rsid w:val="001E1C4D"/>
    <w:rsid w:val="001E2B85"/>
    <w:rsid w:val="001E2F11"/>
    <w:rsid w:val="001E5FE2"/>
    <w:rsid w:val="001E6225"/>
    <w:rsid w:val="001E6CCC"/>
    <w:rsid w:val="001E6D24"/>
    <w:rsid w:val="001E724F"/>
    <w:rsid w:val="001E7937"/>
    <w:rsid w:val="001F0AB8"/>
    <w:rsid w:val="001F16B4"/>
    <w:rsid w:val="001F19DD"/>
    <w:rsid w:val="001F20F7"/>
    <w:rsid w:val="001F3CDB"/>
    <w:rsid w:val="001F4609"/>
    <w:rsid w:val="001F4FF1"/>
    <w:rsid w:val="001F54E4"/>
    <w:rsid w:val="001F65D9"/>
    <w:rsid w:val="001F711E"/>
    <w:rsid w:val="002007A2"/>
    <w:rsid w:val="00200A46"/>
    <w:rsid w:val="00201AD7"/>
    <w:rsid w:val="002040A5"/>
    <w:rsid w:val="00204567"/>
    <w:rsid w:val="002051FB"/>
    <w:rsid w:val="00205BB2"/>
    <w:rsid w:val="00207B7C"/>
    <w:rsid w:val="002112B9"/>
    <w:rsid w:val="00212F30"/>
    <w:rsid w:val="00214172"/>
    <w:rsid w:val="00214F7E"/>
    <w:rsid w:val="002202FC"/>
    <w:rsid w:val="00221547"/>
    <w:rsid w:val="00221DCE"/>
    <w:rsid w:val="002225EF"/>
    <w:rsid w:val="002230E6"/>
    <w:rsid w:val="00223740"/>
    <w:rsid w:val="0022485A"/>
    <w:rsid w:val="00224B65"/>
    <w:rsid w:val="002262AC"/>
    <w:rsid w:val="002263BA"/>
    <w:rsid w:val="0023030F"/>
    <w:rsid w:val="00231002"/>
    <w:rsid w:val="00231F14"/>
    <w:rsid w:val="00234CE8"/>
    <w:rsid w:val="00235CAB"/>
    <w:rsid w:val="002368C6"/>
    <w:rsid w:val="00236D4A"/>
    <w:rsid w:val="0023713D"/>
    <w:rsid w:val="00237F73"/>
    <w:rsid w:val="002402F6"/>
    <w:rsid w:val="002418E2"/>
    <w:rsid w:val="002419DE"/>
    <w:rsid w:val="00241B36"/>
    <w:rsid w:val="00241C88"/>
    <w:rsid w:val="00241CB5"/>
    <w:rsid w:val="00243612"/>
    <w:rsid w:val="00244049"/>
    <w:rsid w:val="00244B47"/>
    <w:rsid w:val="00245B0B"/>
    <w:rsid w:val="00246364"/>
    <w:rsid w:val="002524F9"/>
    <w:rsid w:val="0025302F"/>
    <w:rsid w:val="0025374C"/>
    <w:rsid w:val="0025453B"/>
    <w:rsid w:val="002548D9"/>
    <w:rsid w:val="002575E2"/>
    <w:rsid w:val="00260FC5"/>
    <w:rsid w:val="00261F20"/>
    <w:rsid w:val="00262A00"/>
    <w:rsid w:val="002630C0"/>
    <w:rsid w:val="00263A60"/>
    <w:rsid w:val="0026434D"/>
    <w:rsid w:val="0026491A"/>
    <w:rsid w:val="00264FF6"/>
    <w:rsid w:val="0026614F"/>
    <w:rsid w:val="00272CBA"/>
    <w:rsid w:val="002764E0"/>
    <w:rsid w:val="0027794C"/>
    <w:rsid w:val="00280E55"/>
    <w:rsid w:val="00282086"/>
    <w:rsid w:val="0028216A"/>
    <w:rsid w:val="00282D7E"/>
    <w:rsid w:val="00282F4C"/>
    <w:rsid w:val="00285002"/>
    <w:rsid w:val="002856B4"/>
    <w:rsid w:val="0028617E"/>
    <w:rsid w:val="00287C4A"/>
    <w:rsid w:val="00290415"/>
    <w:rsid w:val="0029064B"/>
    <w:rsid w:val="002909FE"/>
    <w:rsid w:val="00291802"/>
    <w:rsid w:val="00291C9F"/>
    <w:rsid w:val="002924F6"/>
    <w:rsid w:val="00293270"/>
    <w:rsid w:val="00293302"/>
    <w:rsid w:val="00293A6E"/>
    <w:rsid w:val="00296522"/>
    <w:rsid w:val="002968FD"/>
    <w:rsid w:val="00296C04"/>
    <w:rsid w:val="0029714D"/>
    <w:rsid w:val="002A1761"/>
    <w:rsid w:val="002A49BB"/>
    <w:rsid w:val="002A658D"/>
    <w:rsid w:val="002A6F0A"/>
    <w:rsid w:val="002A7825"/>
    <w:rsid w:val="002B0329"/>
    <w:rsid w:val="002B089A"/>
    <w:rsid w:val="002B13C6"/>
    <w:rsid w:val="002B1663"/>
    <w:rsid w:val="002B23F5"/>
    <w:rsid w:val="002B2DD6"/>
    <w:rsid w:val="002B3694"/>
    <w:rsid w:val="002B3F03"/>
    <w:rsid w:val="002B4026"/>
    <w:rsid w:val="002B5972"/>
    <w:rsid w:val="002B69AC"/>
    <w:rsid w:val="002B6F40"/>
    <w:rsid w:val="002B72F7"/>
    <w:rsid w:val="002C19BF"/>
    <w:rsid w:val="002C29D9"/>
    <w:rsid w:val="002C486D"/>
    <w:rsid w:val="002C4B97"/>
    <w:rsid w:val="002C6759"/>
    <w:rsid w:val="002C6CA2"/>
    <w:rsid w:val="002C6D6B"/>
    <w:rsid w:val="002C7AA5"/>
    <w:rsid w:val="002C7CFD"/>
    <w:rsid w:val="002D07FA"/>
    <w:rsid w:val="002D08A0"/>
    <w:rsid w:val="002D12F7"/>
    <w:rsid w:val="002D18ED"/>
    <w:rsid w:val="002D1964"/>
    <w:rsid w:val="002D1F24"/>
    <w:rsid w:val="002D2922"/>
    <w:rsid w:val="002D2FCD"/>
    <w:rsid w:val="002D3456"/>
    <w:rsid w:val="002D3488"/>
    <w:rsid w:val="002D397B"/>
    <w:rsid w:val="002D6A4B"/>
    <w:rsid w:val="002D7015"/>
    <w:rsid w:val="002D777C"/>
    <w:rsid w:val="002D77C4"/>
    <w:rsid w:val="002E0276"/>
    <w:rsid w:val="002E0764"/>
    <w:rsid w:val="002E0ED9"/>
    <w:rsid w:val="002E2B13"/>
    <w:rsid w:val="002E3E04"/>
    <w:rsid w:val="002E7918"/>
    <w:rsid w:val="002E7CA6"/>
    <w:rsid w:val="002F1B64"/>
    <w:rsid w:val="002F23A9"/>
    <w:rsid w:val="002F2D7C"/>
    <w:rsid w:val="002F3670"/>
    <w:rsid w:val="002F4633"/>
    <w:rsid w:val="002F46B0"/>
    <w:rsid w:val="002F4D13"/>
    <w:rsid w:val="002F50C4"/>
    <w:rsid w:val="002F5DC9"/>
    <w:rsid w:val="002F63D6"/>
    <w:rsid w:val="002F683B"/>
    <w:rsid w:val="002F762C"/>
    <w:rsid w:val="002F7D8C"/>
    <w:rsid w:val="0030036D"/>
    <w:rsid w:val="00300DAC"/>
    <w:rsid w:val="0030183C"/>
    <w:rsid w:val="00302653"/>
    <w:rsid w:val="00303A0E"/>
    <w:rsid w:val="00304243"/>
    <w:rsid w:val="003045A2"/>
    <w:rsid w:val="003046C1"/>
    <w:rsid w:val="003078BB"/>
    <w:rsid w:val="003078C2"/>
    <w:rsid w:val="003104C9"/>
    <w:rsid w:val="003119DD"/>
    <w:rsid w:val="00313045"/>
    <w:rsid w:val="00313370"/>
    <w:rsid w:val="00313B30"/>
    <w:rsid w:val="00313B51"/>
    <w:rsid w:val="003148B2"/>
    <w:rsid w:val="00314CEB"/>
    <w:rsid w:val="00315CE1"/>
    <w:rsid w:val="0031664C"/>
    <w:rsid w:val="0032000E"/>
    <w:rsid w:val="00322358"/>
    <w:rsid w:val="003224DD"/>
    <w:rsid w:val="00323263"/>
    <w:rsid w:val="003268E2"/>
    <w:rsid w:val="00326B38"/>
    <w:rsid w:val="00330577"/>
    <w:rsid w:val="00330E98"/>
    <w:rsid w:val="003328F8"/>
    <w:rsid w:val="003330E6"/>
    <w:rsid w:val="00334520"/>
    <w:rsid w:val="00334E1E"/>
    <w:rsid w:val="0034083F"/>
    <w:rsid w:val="00340A8D"/>
    <w:rsid w:val="00340B44"/>
    <w:rsid w:val="00340C99"/>
    <w:rsid w:val="00341F24"/>
    <w:rsid w:val="0034337B"/>
    <w:rsid w:val="00343B2C"/>
    <w:rsid w:val="0034523C"/>
    <w:rsid w:val="00345E66"/>
    <w:rsid w:val="00346AFA"/>
    <w:rsid w:val="00346BAA"/>
    <w:rsid w:val="00346D43"/>
    <w:rsid w:val="00347E6B"/>
    <w:rsid w:val="003502B4"/>
    <w:rsid w:val="00351B2D"/>
    <w:rsid w:val="00356C47"/>
    <w:rsid w:val="0035754D"/>
    <w:rsid w:val="00362901"/>
    <w:rsid w:val="003629B8"/>
    <w:rsid w:val="00362EAF"/>
    <w:rsid w:val="00363936"/>
    <w:rsid w:val="00364314"/>
    <w:rsid w:val="0036435C"/>
    <w:rsid w:val="00364591"/>
    <w:rsid w:val="00364621"/>
    <w:rsid w:val="0036473A"/>
    <w:rsid w:val="00365407"/>
    <w:rsid w:val="00366202"/>
    <w:rsid w:val="00366751"/>
    <w:rsid w:val="0036703F"/>
    <w:rsid w:val="00367D11"/>
    <w:rsid w:val="00370D7E"/>
    <w:rsid w:val="003721A2"/>
    <w:rsid w:val="00374A41"/>
    <w:rsid w:val="003758BF"/>
    <w:rsid w:val="003761AE"/>
    <w:rsid w:val="003763FF"/>
    <w:rsid w:val="00377705"/>
    <w:rsid w:val="00380670"/>
    <w:rsid w:val="003809A4"/>
    <w:rsid w:val="00381B70"/>
    <w:rsid w:val="00382529"/>
    <w:rsid w:val="0038261C"/>
    <w:rsid w:val="003833E0"/>
    <w:rsid w:val="0038498B"/>
    <w:rsid w:val="00387124"/>
    <w:rsid w:val="0039236F"/>
    <w:rsid w:val="0039332E"/>
    <w:rsid w:val="00394244"/>
    <w:rsid w:val="003943A3"/>
    <w:rsid w:val="0039456D"/>
    <w:rsid w:val="0039511B"/>
    <w:rsid w:val="0039524C"/>
    <w:rsid w:val="00396D78"/>
    <w:rsid w:val="003A070C"/>
    <w:rsid w:val="003A1400"/>
    <w:rsid w:val="003A2C7A"/>
    <w:rsid w:val="003A33A5"/>
    <w:rsid w:val="003A3974"/>
    <w:rsid w:val="003A6744"/>
    <w:rsid w:val="003A70B2"/>
    <w:rsid w:val="003A7418"/>
    <w:rsid w:val="003A75AD"/>
    <w:rsid w:val="003A7AA5"/>
    <w:rsid w:val="003B0DAE"/>
    <w:rsid w:val="003B1359"/>
    <w:rsid w:val="003B1A8E"/>
    <w:rsid w:val="003B4E5F"/>
    <w:rsid w:val="003B4EF6"/>
    <w:rsid w:val="003B514B"/>
    <w:rsid w:val="003B5498"/>
    <w:rsid w:val="003B5DD6"/>
    <w:rsid w:val="003B6224"/>
    <w:rsid w:val="003B6615"/>
    <w:rsid w:val="003B6AB5"/>
    <w:rsid w:val="003B7DC8"/>
    <w:rsid w:val="003B7FEA"/>
    <w:rsid w:val="003C09DF"/>
    <w:rsid w:val="003C107F"/>
    <w:rsid w:val="003C1BE2"/>
    <w:rsid w:val="003C213A"/>
    <w:rsid w:val="003C2871"/>
    <w:rsid w:val="003C365F"/>
    <w:rsid w:val="003C36AC"/>
    <w:rsid w:val="003C4619"/>
    <w:rsid w:val="003C53B9"/>
    <w:rsid w:val="003C5874"/>
    <w:rsid w:val="003C6D73"/>
    <w:rsid w:val="003D0FBB"/>
    <w:rsid w:val="003D11B8"/>
    <w:rsid w:val="003D28F3"/>
    <w:rsid w:val="003D2D8F"/>
    <w:rsid w:val="003D36DE"/>
    <w:rsid w:val="003D37AE"/>
    <w:rsid w:val="003D394B"/>
    <w:rsid w:val="003D6C20"/>
    <w:rsid w:val="003D719D"/>
    <w:rsid w:val="003E2C90"/>
    <w:rsid w:val="003E394B"/>
    <w:rsid w:val="003E4203"/>
    <w:rsid w:val="003E77E6"/>
    <w:rsid w:val="003F1516"/>
    <w:rsid w:val="003F1B58"/>
    <w:rsid w:val="003F358E"/>
    <w:rsid w:val="003F41FF"/>
    <w:rsid w:val="003F585B"/>
    <w:rsid w:val="003F74BA"/>
    <w:rsid w:val="004013B3"/>
    <w:rsid w:val="00401ACF"/>
    <w:rsid w:val="0040274F"/>
    <w:rsid w:val="00402B5D"/>
    <w:rsid w:val="00403016"/>
    <w:rsid w:val="00405AD3"/>
    <w:rsid w:val="00405B22"/>
    <w:rsid w:val="004060CE"/>
    <w:rsid w:val="00406A23"/>
    <w:rsid w:val="0041002F"/>
    <w:rsid w:val="00410D4F"/>
    <w:rsid w:val="00411445"/>
    <w:rsid w:val="00411BD8"/>
    <w:rsid w:val="00412AE8"/>
    <w:rsid w:val="00412C50"/>
    <w:rsid w:val="00412F41"/>
    <w:rsid w:val="004130C4"/>
    <w:rsid w:val="00413639"/>
    <w:rsid w:val="00416335"/>
    <w:rsid w:val="00416C99"/>
    <w:rsid w:val="00416CEF"/>
    <w:rsid w:val="00417337"/>
    <w:rsid w:val="0042116D"/>
    <w:rsid w:val="00421D45"/>
    <w:rsid w:val="00423103"/>
    <w:rsid w:val="00423BAB"/>
    <w:rsid w:val="00426086"/>
    <w:rsid w:val="00426124"/>
    <w:rsid w:val="004279AD"/>
    <w:rsid w:val="00431FCC"/>
    <w:rsid w:val="0043330D"/>
    <w:rsid w:val="00434272"/>
    <w:rsid w:val="00434976"/>
    <w:rsid w:val="004356F1"/>
    <w:rsid w:val="0043695C"/>
    <w:rsid w:val="004371BD"/>
    <w:rsid w:val="004373D5"/>
    <w:rsid w:val="00443D96"/>
    <w:rsid w:val="0044535D"/>
    <w:rsid w:val="004454E0"/>
    <w:rsid w:val="00445E9A"/>
    <w:rsid w:val="0044624B"/>
    <w:rsid w:val="0044673C"/>
    <w:rsid w:val="00447185"/>
    <w:rsid w:val="00450074"/>
    <w:rsid w:val="00451042"/>
    <w:rsid w:val="004519EE"/>
    <w:rsid w:val="0045414E"/>
    <w:rsid w:val="0045422A"/>
    <w:rsid w:val="00455091"/>
    <w:rsid w:val="00456B00"/>
    <w:rsid w:val="00460380"/>
    <w:rsid w:val="00460D0D"/>
    <w:rsid w:val="00461A2E"/>
    <w:rsid w:val="004625B9"/>
    <w:rsid w:val="00462CC8"/>
    <w:rsid w:val="004631B1"/>
    <w:rsid w:val="0046426D"/>
    <w:rsid w:val="0046631F"/>
    <w:rsid w:val="0046696F"/>
    <w:rsid w:val="00466B14"/>
    <w:rsid w:val="00466DE1"/>
    <w:rsid w:val="00470122"/>
    <w:rsid w:val="004702FE"/>
    <w:rsid w:val="0047037E"/>
    <w:rsid w:val="0047038C"/>
    <w:rsid w:val="00470AF1"/>
    <w:rsid w:val="004713B7"/>
    <w:rsid w:val="00474501"/>
    <w:rsid w:val="00475785"/>
    <w:rsid w:val="00475AF3"/>
    <w:rsid w:val="00476BDD"/>
    <w:rsid w:val="00477303"/>
    <w:rsid w:val="00477812"/>
    <w:rsid w:val="00480706"/>
    <w:rsid w:val="004808F9"/>
    <w:rsid w:val="004820E9"/>
    <w:rsid w:val="00482F6A"/>
    <w:rsid w:val="0048361F"/>
    <w:rsid w:val="004836E1"/>
    <w:rsid w:val="00484B52"/>
    <w:rsid w:val="00484FFF"/>
    <w:rsid w:val="0048678C"/>
    <w:rsid w:val="00487709"/>
    <w:rsid w:val="004910CF"/>
    <w:rsid w:val="00491D39"/>
    <w:rsid w:val="004928DC"/>
    <w:rsid w:val="00493766"/>
    <w:rsid w:val="00493A97"/>
    <w:rsid w:val="00494A3C"/>
    <w:rsid w:val="00495C6A"/>
    <w:rsid w:val="004968BB"/>
    <w:rsid w:val="004968FB"/>
    <w:rsid w:val="00497753"/>
    <w:rsid w:val="004A041D"/>
    <w:rsid w:val="004A3BEE"/>
    <w:rsid w:val="004A57D1"/>
    <w:rsid w:val="004B04C6"/>
    <w:rsid w:val="004B1140"/>
    <w:rsid w:val="004B362B"/>
    <w:rsid w:val="004B3D5C"/>
    <w:rsid w:val="004B4A7E"/>
    <w:rsid w:val="004B4BC0"/>
    <w:rsid w:val="004B514C"/>
    <w:rsid w:val="004B51DA"/>
    <w:rsid w:val="004C10EF"/>
    <w:rsid w:val="004C1E23"/>
    <w:rsid w:val="004C23F6"/>
    <w:rsid w:val="004C4346"/>
    <w:rsid w:val="004C47BB"/>
    <w:rsid w:val="004C49DC"/>
    <w:rsid w:val="004C4D6A"/>
    <w:rsid w:val="004C5CE4"/>
    <w:rsid w:val="004C7883"/>
    <w:rsid w:val="004D1714"/>
    <w:rsid w:val="004D24E5"/>
    <w:rsid w:val="004D31CC"/>
    <w:rsid w:val="004D341F"/>
    <w:rsid w:val="004D3A0E"/>
    <w:rsid w:val="004D3F50"/>
    <w:rsid w:val="004D4AE6"/>
    <w:rsid w:val="004D4DF4"/>
    <w:rsid w:val="004D6EC4"/>
    <w:rsid w:val="004E04EE"/>
    <w:rsid w:val="004E073A"/>
    <w:rsid w:val="004E0E24"/>
    <w:rsid w:val="004E320F"/>
    <w:rsid w:val="004E330B"/>
    <w:rsid w:val="004E36C9"/>
    <w:rsid w:val="004E5275"/>
    <w:rsid w:val="004E65B7"/>
    <w:rsid w:val="004E7078"/>
    <w:rsid w:val="004E7AE0"/>
    <w:rsid w:val="004F0BDB"/>
    <w:rsid w:val="004F0C1A"/>
    <w:rsid w:val="004F16A5"/>
    <w:rsid w:val="004F2C5D"/>
    <w:rsid w:val="004F30D1"/>
    <w:rsid w:val="004F4D10"/>
    <w:rsid w:val="004F5C40"/>
    <w:rsid w:val="004F6F99"/>
    <w:rsid w:val="004F7615"/>
    <w:rsid w:val="004F77CF"/>
    <w:rsid w:val="00501292"/>
    <w:rsid w:val="00501ADC"/>
    <w:rsid w:val="00501EC1"/>
    <w:rsid w:val="0050211D"/>
    <w:rsid w:val="0050357A"/>
    <w:rsid w:val="00503CA3"/>
    <w:rsid w:val="00504043"/>
    <w:rsid w:val="00504403"/>
    <w:rsid w:val="00504AB4"/>
    <w:rsid w:val="005052F2"/>
    <w:rsid w:val="005077F0"/>
    <w:rsid w:val="00507849"/>
    <w:rsid w:val="00510A88"/>
    <w:rsid w:val="0051121A"/>
    <w:rsid w:val="005114D3"/>
    <w:rsid w:val="00511AA7"/>
    <w:rsid w:val="00514A55"/>
    <w:rsid w:val="00515DF1"/>
    <w:rsid w:val="00515F11"/>
    <w:rsid w:val="00516429"/>
    <w:rsid w:val="005172B1"/>
    <w:rsid w:val="005207C7"/>
    <w:rsid w:val="00521252"/>
    <w:rsid w:val="005226A3"/>
    <w:rsid w:val="00522809"/>
    <w:rsid w:val="00522F0A"/>
    <w:rsid w:val="00524C2A"/>
    <w:rsid w:val="00524EBD"/>
    <w:rsid w:val="00526C07"/>
    <w:rsid w:val="00530528"/>
    <w:rsid w:val="00531080"/>
    <w:rsid w:val="005317D8"/>
    <w:rsid w:val="00531FF1"/>
    <w:rsid w:val="00532856"/>
    <w:rsid w:val="00532D97"/>
    <w:rsid w:val="0053387C"/>
    <w:rsid w:val="00533DF1"/>
    <w:rsid w:val="0053471B"/>
    <w:rsid w:val="005348B7"/>
    <w:rsid w:val="005354E7"/>
    <w:rsid w:val="00535DFC"/>
    <w:rsid w:val="00536086"/>
    <w:rsid w:val="0053681E"/>
    <w:rsid w:val="00536923"/>
    <w:rsid w:val="00537592"/>
    <w:rsid w:val="005376F9"/>
    <w:rsid w:val="0054038E"/>
    <w:rsid w:val="00540D44"/>
    <w:rsid w:val="005416C2"/>
    <w:rsid w:val="00542383"/>
    <w:rsid w:val="00542745"/>
    <w:rsid w:val="00543B86"/>
    <w:rsid w:val="005442DF"/>
    <w:rsid w:val="00544C77"/>
    <w:rsid w:val="00547B2E"/>
    <w:rsid w:val="00547CAE"/>
    <w:rsid w:val="00550992"/>
    <w:rsid w:val="00550A95"/>
    <w:rsid w:val="00551429"/>
    <w:rsid w:val="00551A1D"/>
    <w:rsid w:val="00552DBE"/>
    <w:rsid w:val="00553891"/>
    <w:rsid w:val="00553D9E"/>
    <w:rsid w:val="0055404F"/>
    <w:rsid w:val="005544D0"/>
    <w:rsid w:val="005555F6"/>
    <w:rsid w:val="0055703E"/>
    <w:rsid w:val="00560861"/>
    <w:rsid w:val="005613F8"/>
    <w:rsid w:val="005615F0"/>
    <w:rsid w:val="005622BB"/>
    <w:rsid w:val="00564899"/>
    <w:rsid w:val="005648C7"/>
    <w:rsid w:val="00565AA1"/>
    <w:rsid w:val="00567646"/>
    <w:rsid w:val="005676D4"/>
    <w:rsid w:val="00570D68"/>
    <w:rsid w:val="00571F8E"/>
    <w:rsid w:val="00573315"/>
    <w:rsid w:val="00573C92"/>
    <w:rsid w:val="00577726"/>
    <w:rsid w:val="005808ED"/>
    <w:rsid w:val="00581012"/>
    <w:rsid w:val="005810C7"/>
    <w:rsid w:val="00582143"/>
    <w:rsid w:val="00582B62"/>
    <w:rsid w:val="00582EB0"/>
    <w:rsid w:val="005830E7"/>
    <w:rsid w:val="005839B1"/>
    <w:rsid w:val="00584CF0"/>
    <w:rsid w:val="0058599B"/>
    <w:rsid w:val="005861A9"/>
    <w:rsid w:val="00586506"/>
    <w:rsid w:val="00587B50"/>
    <w:rsid w:val="00587BA8"/>
    <w:rsid w:val="00591FAC"/>
    <w:rsid w:val="00592FFB"/>
    <w:rsid w:val="00595F99"/>
    <w:rsid w:val="00596181"/>
    <w:rsid w:val="00596A10"/>
    <w:rsid w:val="005A2201"/>
    <w:rsid w:val="005A395B"/>
    <w:rsid w:val="005A3BB9"/>
    <w:rsid w:val="005A4560"/>
    <w:rsid w:val="005A530C"/>
    <w:rsid w:val="005A6040"/>
    <w:rsid w:val="005A6547"/>
    <w:rsid w:val="005A7045"/>
    <w:rsid w:val="005A7EC2"/>
    <w:rsid w:val="005B1376"/>
    <w:rsid w:val="005B2A2F"/>
    <w:rsid w:val="005B3B5C"/>
    <w:rsid w:val="005B4456"/>
    <w:rsid w:val="005B5432"/>
    <w:rsid w:val="005B5547"/>
    <w:rsid w:val="005B7A4F"/>
    <w:rsid w:val="005C051F"/>
    <w:rsid w:val="005C08B7"/>
    <w:rsid w:val="005C0AA2"/>
    <w:rsid w:val="005C0CCB"/>
    <w:rsid w:val="005C1516"/>
    <w:rsid w:val="005C25CF"/>
    <w:rsid w:val="005C2629"/>
    <w:rsid w:val="005C2EB6"/>
    <w:rsid w:val="005C4222"/>
    <w:rsid w:val="005C4DD9"/>
    <w:rsid w:val="005C50E7"/>
    <w:rsid w:val="005C665D"/>
    <w:rsid w:val="005C6FD9"/>
    <w:rsid w:val="005C762E"/>
    <w:rsid w:val="005C7839"/>
    <w:rsid w:val="005C7C44"/>
    <w:rsid w:val="005D013F"/>
    <w:rsid w:val="005D08E0"/>
    <w:rsid w:val="005D098C"/>
    <w:rsid w:val="005D0B13"/>
    <w:rsid w:val="005D0F4D"/>
    <w:rsid w:val="005D1238"/>
    <w:rsid w:val="005D29E4"/>
    <w:rsid w:val="005D3651"/>
    <w:rsid w:val="005D426A"/>
    <w:rsid w:val="005D53D8"/>
    <w:rsid w:val="005D544C"/>
    <w:rsid w:val="005D5EF4"/>
    <w:rsid w:val="005D61B8"/>
    <w:rsid w:val="005D712B"/>
    <w:rsid w:val="005E095B"/>
    <w:rsid w:val="005E1136"/>
    <w:rsid w:val="005E1AB9"/>
    <w:rsid w:val="005E1CD9"/>
    <w:rsid w:val="005E1F2E"/>
    <w:rsid w:val="005E2A90"/>
    <w:rsid w:val="005E36E0"/>
    <w:rsid w:val="005E5BB6"/>
    <w:rsid w:val="005F0905"/>
    <w:rsid w:val="005F0FA2"/>
    <w:rsid w:val="005F1B26"/>
    <w:rsid w:val="005F24C7"/>
    <w:rsid w:val="005F2AFA"/>
    <w:rsid w:val="005F413A"/>
    <w:rsid w:val="005F43DC"/>
    <w:rsid w:val="005F47E8"/>
    <w:rsid w:val="005F4D76"/>
    <w:rsid w:val="005F58D2"/>
    <w:rsid w:val="005F64ED"/>
    <w:rsid w:val="006008E3"/>
    <w:rsid w:val="00600E13"/>
    <w:rsid w:val="006011EA"/>
    <w:rsid w:val="00602837"/>
    <w:rsid w:val="006032BF"/>
    <w:rsid w:val="00603B84"/>
    <w:rsid w:val="00603C94"/>
    <w:rsid w:val="00603F76"/>
    <w:rsid w:val="00603FE6"/>
    <w:rsid w:val="006050BF"/>
    <w:rsid w:val="00605143"/>
    <w:rsid w:val="0060662A"/>
    <w:rsid w:val="00606A92"/>
    <w:rsid w:val="00607AD9"/>
    <w:rsid w:val="006115BE"/>
    <w:rsid w:val="00611951"/>
    <w:rsid w:val="00611D94"/>
    <w:rsid w:val="00612789"/>
    <w:rsid w:val="00613084"/>
    <w:rsid w:val="00613E3C"/>
    <w:rsid w:val="00613F2F"/>
    <w:rsid w:val="00614920"/>
    <w:rsid w:val="00614BDA"/>
    <w:rsid w:val="006163AF"/>
    <w:rsid w:val="006202B0"/>
    <w:rsid w:val="00620A10"/>
    <w:rsid w:val="00621303"/>
    <w:rsid w:val="00622C68"/>
    <w:rsid w:val="00622EFB"/>
    <w:rsid w:val="00624948"/>
    <w:rsid w:val="006250BD"/>
    <w:rsid w:val="00626C0A"/>
    <w:rsid w:val="00631199"/>
    <w:rsid w:val="006318BF"/>
    <w:rsid w:val="00631FA7"/>
    <w:rsid w:val="006322C4"/>
    <w:rsid w:val="006331B4"/>
    <w:rsid w:val="0063418A"/>
    <w:rsid w:val="006343F3"/>
    <w:rsid w:val="00634BE8"/>
    <w:rsid w:val="006359F5"/>
    <w:rsid w:val="00635CFA"/>
    <w:rsid w:val="00636CB4"/>
    <w:rsid w:val="00637DCB"/>
    <w:rsid w:val="00637E3E"/>
    <w:rsid w:val="00637FEE"/>
    <w:rsid w:val="0064086D"/>
    <w:rsid w:val="00640C20"/>
    <w:rsid w:val="00641AA1"/>
    <w:rsid w:val="006426AF"/>
    <w:rsid w:val="00642906"/>
    <w:rsid w:val="00642E8B"/>
    <w:rsid w:val="00643371"/>
    <w:rsid w:val="006446B7"/>
    <w:rsid w:val="00644916"/>
    <w:rsid w:val="00644BDA"/>
    <w:rsid w:val="006457EF"/>
    <w:rsid w:val="00646558"/>
    <w:rsid w:val="00646B18"/>
    <w:rsid w:val="00647605"/>
    <w:rsid w:val="0065123D"/>
    <w:rsid w:val="00651495"/>
    <w:rsid w:val="00652B41"/>
    <w:rsid w:val="00654BDD"/>
    <w:rsid w:val="00654F74"/>
    <w:rsid w:val="00655DDE"/>
    <w:rsid w:val="006574B4"/>
    <w:rsid w:val="00657577"/>
    <w:rsid w:val="00660319"/>
    <w:rsid w:val="006605A7"/>
    <w:rsid w:val="00660EA2"/>
    <w:rsid w:val="00662026"/>
    <w:rsid w:val="00662FE2"/>
    <w:rsid w:val="00664A4B"/>
    <w:rsid w:val="00665911"/>
    <w:rsid w:val="006661AE"/>
    <w:rsid w:val="006678D9"/>
    <w:rsid w:val="00667EAD"/>
    <w:rsid w:val="00667F03"/>
    <w:rsid w:val="00670AE7"/>
    <w:rsid w:val="00670B92"/>
    <w:rsid w:val="006714D2"/>
    <w:rsid w:val="00672193"/>
    <w:rsid w:val="00672721"/>
    <w:rsid w:val="00672B68"/>
    <w:rsid w:val="00672EFB"/>
    <w:rsid w:val="0067322B"/>
    <w:rsid w:val="00673412"/>
    <w:rsid w:val="00673C97"/>
    <w:rsid w:val="00673F71"/>
    <w:rsid w:val="00675DE3"/>
    <w:rsid w:val="00676C71"/>
    <w:rsid w:val="00677273"/>
    <w:rsid w:val="0068214D"/>
    <w:rsid w:val="00682CB8"/>
    <w:rsid w:val="006845CB"/>
    <w:rsid w:val="00684C17"/>
    <w:rsid w:val="00684C90"/>
    <w:rsid w:val="006853BB"/>
    <w:rsid w:val="00685688"/>
    <w:rsid w:val="006856F9"/>
    <w:rsid w:val="00685B52"/>
    <w:rsid w:val="00686980"/>
    <w:rsid w:val="0068796A"/>
    <w:rsid w:val="00690E95"/>
    <w:rsid w:val="00691489"/>
    <w:rsid w:val="006929A1"/>
    <w:rsid w:val="00693BB4"/>
    <w:rsid w:val="00694120"/>
    <w:rsid w:val="00695797"/>
    <w:rsid w:val="00695B9D"/>
    <w:rsid w:val="006973DD"/>
    <w:rsid w:val="006A41E5"/>
    <w:rsid w:val="006A42F7"/>
    <w:rsid w:val="006A4872"/>
    <w:rsid w:val="006A4D3C"/>
    <w:rsid w:val="006A4EF9"/>
    <w:rsid w:val="006A64D6"/>
    <w:rsid w:val="006A6E43"/>
    <w:rsid w:val="006A721F"/>
    <w:rsid w:val="006A79D7"/>
    <w:rsid w:val="006B0FE5"/>
    <w:rsid w:val="006B2049"/>
    <w:rsid w:val="006B2B25"/>
    <w:rsid w:val="006B2B8A"/>
    <w:rsid w:val="006B3035"/>
    <w:rsid w:val="006B42B5"/>
    <w:rsid w:val="006B4C62"/>
    <w:rsid w:val="006B5151"/>
    <w:rsid w:val="006B660A"/>
    <w:rsid w:val="006B6881"/>
    <w:rsid w:val="006B79E9"/>
    <w:rsid w:val="006B7F43"/>
    <w:rsid w:val="006C09DC"/>
    <w:rsid w:val="006C13C6"/>
    <w:rsid w:val="006C1AFF"/>
    <w:rsid w:val="006C1D69"/>
    <w:rsid w:val="006C2EAA"/>
    <w:rsid w:val="006C2EBF"/>
    <w:rsid w:val="006C3788"/>
    <w:rsid w:val="006C4070"/>
    <w:rsid w:val="006C433A"/>
    <w:rsid w:val="006C4C2A"/>
    <w:rsid w:val="006C5C83"/>
    <w:rsid w:val="006C5E47"/>
    <w:rsid w:val="006C6A7C"/>
    <w:rsid w:val="006C7C58"/>
    <w:rsid w:val="006C7FD9"/>
    <w:rsid w:val="006D0222"/>
    <w:rsid w:val="006D17FC"/>
    <w:rsid w:val="006D42B4"/>
    <w:rsid w:val="006D4DA1"/>
    <w:rsid w:val="006D50B8"/>
    <w:rsid w:val="006D53EA"/>
    <w:rsid w:val="006D5929"/>
    <w:rsid w:val="006D73F1"/>
    <w:rsid w:val="006D7785"/>
    <w:rsid w:val="006E1470"/>
    <w:rsid w:val="006E210A"/>
    <w:rsid w:val="006E2975"/>
    <w:rsid w:val="006E318E"/>
    <w:rsid w:val="006E3729"/>
    <w:rsid w:val="006E566E"/>
    <w:rsid w:val="006E7789"/>
    <w:rsid w:val="006F0FB1"/>
    <w:rsid w:val="006F3CE4"/>
    <w:rsid w:val="006F3EB7"/>
    <w:rsid w:val="006F4543"/>
    <w:rsid w:val="006F533C"/>
    <w:rsid w:val="006F5551"/>
    <w:rsid w:val="006F6391"/>
    <w:rsid w:val="006F6E05"/>
    <w:rsid w:val="006F763A"/>
    <w:rsid w:val="006F7AC6"/>
    <w:rsid w:val="0070042B"/>
    <w:rsid w:val="00700458"/>
    <w:rsid w:val="0070286B"/>
    <w:rsid w:val="00704362"/>
    <w:rsid w:val="00704E78"/>
    <w:rsid w:val="00705763"/>
    <w:rsid w:val="0070596C"/>
    <w:rsid w:val="0071156E"/>
    <w:rsid w:val="0071181D"/>
    <w:rsid w:val="00713FCB"/>
    <w:rsid w:val="007145FF"/>
    <w:rsid w:val="00714994"/>
    <w:rsid w:val="007173E5"/>
    <w:rsid w:val="007212F2"/>
    <w:rsid w:val="007235B6"/>
    <w:rsid w:val="007238CC"/>
    <w:rsid w:val="00725CA9"/>
    <w:rsid w:val="0072653B"/>
    <w:rsid w:val="0072671E"/>
    <w:rsid w:val="00727252"/>
    <w:rsid w:val="007276BD"/>
    <w:rsid w:val="0073007E"/>
    <w:rsid w:val="0073027A"/>
    <w:rsid w:val="00732519"/>
    <w:rsid w:val="007327CC"/>
    <w:rsid w:val="00732F2F"/>
    <w:rsid w:val="007332FA"/>
    <w:rsid w:val="00733C0F"/>
    <w:rsid w:val="0073445C"/>
    <w:rsid w:val="00735682"/>
    <w:rsid w:val="0073605E"/>
    <w:rsid w:val="007366FA"/>
    <w:rsid w:val="00736E07"/>
    <w:rsid w:val="00742467"/>
    <w:rsid w:val="007424D9"/>
    <w:rsid w:val="0074263D"/>
    <w:rsid w:val="0074295E"/>
    <w:rsid w:val="00743BC4"/>
    <w:rsid w:val="00744A16"/>
    <w:rsid w:val="00745320"/>
    <w:rsid w:val="007460DD"/>
    <w:rsid w:val="0074786F"/>
    <w:rsid w:val="007506E3"/>
    <w:rsid w:val="00751F42"/>
    <w:rsid w:val="007526C8"/>
    <w:rsid w:val="00752775"/>
    <w:rsid w:val="007548CD"/>
    <w:rsid w:val="00754B09"/>
    <w:rsid w:val="007569FB"/>
    <w:rsid w:val="00760190"/>
    <w:rsid w:val="007608AA"/>
    <w:rsid w:val="00760AC4"/>
    <w:rsid w:val="00761C51"/>
    <w:rsid w:val="0076231C"/>
    <w:rsid w:val="007629BA"/>
    <w:rsid w:val="0076465C"/>
    <w:rsid w:val="00764EFC"/>
    <w:rsid w:val="007652A2"/>
    <w:rsid w:val="007662E8"/>
    <w:rsid w:val="00766438"/>
    <w:rsid w:val="00767095"/>
    <w:rsid w:val="007677E4"/>
    <w:rsid w:val="00767ED7"/>
    <w:rsid w:val="00770339"/>
    <w:rsid w:val="0077235A"/>
    <w:rsid w:val="00775CF8"/>
    <w:rsid w:val="0077670C"/>
    <w:rsid w:val="00776BF6"/>
    <w:rsid w:val="00777074"/>
    <w:rsid w:val="007774E7"/>
    <w:rsid w:val="00777AF4"/>
    <w:rsid w:val="00777B4E"/>
    <w:rsid w:val="00781C21"/>
    <w:rsid w:val="00782829"/>
    <w:rsid w:val="007828DD"/>
    <w:rsid w:val="00782C36"/>
    <w:rsid w:val="0078573E"/>
    <w:rsid w:val="00785D48"/>
    <w:rsid w:val="00791E4D"/>
    <w:rsid w:val="0079244D"/>
    <w:rsid w:val="00794397"/>
    <w:rsid w:val="00794440"/>
    <w:rsid w:val="00794BCA"/>
    <w:rsid w:val="00795098"/>
    <w:rsid w:val="0079572B"/>
    <w:rsid w:val="00795739"/>
    <w:rsid w:val="007960D7"/>
    <w:rsid w:val="0079680F"/>
    <w:rsid w:val="00796FC7"/>
    <w:rsid w:val="00797000"/>
    <w:rsid w:val="0079762C"/>
    <w:rsid w:val="007A05BE"/>
    <w:rsid w:val="007A076E"/>
    <w:rsid w:val="007A1607"/>
    <w:rsid w:val="007A1AC3"/>
    <w:rsid w:val="007A1BC2"/>
    <w:rsid w:val="007A1F85"/>
    <w:rsid w:val="007A3ACE"/>
    <w:rsid w:val="007A4EEE"/>
    <w:rsid w:val="007A5096"/>
    <w:rsid w:val="007A59F3"/>
    <w:rsid w:val="007A641C"/>
    <w:rsid w:val="007A688B"/>
    <w:rsid w:val="007A72CD"/>
    <w:rsid w:val="007A768C"/>
    <w:rsid w:val="007A76D2"/>
    <w:rsid w:val="007B08FA"/>
    <w:rsid w:val="007B0D64"/>
    <w:rsid w:val="007B147C"/>
    <w:rsid w:val="007B1503"/>
    <w:rsid w:val="007B2433"/>
    <w:rsid w:val="007B495E"/>
    <w:rsid w:val="007B4AB4"/>
    <w:rsid w:val="007B4B25"/>
    <w:rsid w:val="007B66FA"/>
    <w:rsid w:val="007B6FD7"/>
    <w:rsid w:val="007C13A8"/>
    <w:rsid w:val="007C23B5"/>
    <w:rsid w:val="007C298D"/>
    <w:rsid w:val="007C517E"/>
    <w:rsid w:val="007C56A2"/>
    <w:rsid w:val="007C7386"/>
    <w:rsid w:val="007D0440"/>
    <w:rsid w:val="007D1550"/>
    <w:rsid w:val="007D2574"/>
    <w:rsid w:val="007D3BE1"/>
    <w:rsid w:val="007D4347"/>
    <w:rsid w:val="007D4925"/>
    <w:rsid w:val="007D5E1D"/>
    <w:rsid w:val="007D626D"/>
    <w:rsid w:val="007D6298"/>
    <w:rsid w:val="007D6DF2"/>
    <w:rsid w:val="007D7083"/>
    <w:rsid w:val="007D72B6"/>
    <w:rsid w:val="007D764B"/>
    <w:rsid w:val="007D7806"/>
    <w:rsid w:val="007D78F0"/>
    <w:rsid w:val="007D7D8E"/>
    <w:rsid w:val="007D7F83"/>
    <w:rsid w:val="007E008F"/>
    <w:rsid w:val="007E0276"/>
    <w:rsid w:val="007E0C49"/>
    <w:rsid w:val="007E0F9F"/>
    <w:rsid w:val="007E2168"/>
    <w:rsid w:val="007E2FA3"/>
    <w:rsid w:val="007E4753"/>
    <w:rsid w:val="007E505B"/>
    <w:rsid w:val="007E508D"/>
    <w:rsid w:val="007F27D4"/>
    <w:rsid w:val="007F4E35"/>
    <w:rsid w:val="007F5166"/>
    <w:rsid w:val="007F5440"/>
    <w:rsid w:val="007F6E7F"/>
    <w:rsid w:val="00800EA7"/>
    <w:rsid w:val="00800EA9"/>
    <w:rsid w:val="00802C56"/>
    <w:rsid w:val="0080394D"/>
    <w:rsid w:val="0080440A"/>
    <w:rsid w:val="0080482E"/>
    <w:rsid w:val="0080686D"/>
    <w:rsid w:val="008077C8"/>
    <w:rsid w:val="00807F8C"/>
    <w:rsid w:val="00810642"/>
    <w:rsid w:val="00811010"/>
    <w:rsid w:val="008114A7"/>
    <w:rsid w:val="008120C5"/>
    <w:rsid w:val="008131FC"/>
    <w:rsid w:val="00813AB8"/>
    <w:rsid w:val="00814210"/>
    <w:rsid w:val="00814DEF"/>
    <w:rsid w:val="008155A5"/>
    <w:rsid w:val="008209BC"/>
    <w:rsid w:val="00820F88"/>
    <w:rsid w:val="00821EE1"/>
    <w:rsid w:val="008220EC"/>
    <w:rsid w:val="00823C0D"/>
    <w:rsid w:val="008245D1"/>
    <w:rsid w:val="00826A81"/>
    <w:rsid w:val="008271D5"/>
    <w:rsid w:val="00827B16"/>
    <w:rsid w:val="00827BE3"/>
    <w:rsid w:val="00830A4E"/>
    <w:rsid w:val="00831F1B"/>
    <w:rsid w:val="0083227B"/>
    <w:rsid w:val="0083231E"/>
    <w:rsid w:val="00832BFA"/>
    <w:rsid w:val="00834731"/>
    <w:rsid w:val="00835BC8"/>
    <w:rsid w:val="00836546"/>
    <w:rsid w:val="00840443"/>
    <w:rsid w:val="00840F40"/>
    <w:rsid w:val="00844E8D"/>
    <w:rsid w:val="00847DFF"/>
    <w:rsid w:val="008501E0"/>
    <w:rsid w:val="008505C3"/>
    <w:rsid w:val="00850716"/>
    <w:rsid w:val="008507B0"/>
    <w:rsid w:val="0085083D"/>
    <w:rsid w:val="00852761"/>
    <w:rsid w:val="00852B2D"/>
    <w:rsid w:val="00855361"/>
    <w:rsid w:val="008571FA"/>
    <w:rsid w:val="00857C16"/>
    <w:rsid w:val="00857FCD"/>
    <w:rsid w:val="00861F22"/>
    <w:rsid w:val="0086355D"/>
    <w:rsid w:val="008636C8"/>
    <w:rsid w:val="0086373F"/>
    <w:rsid w:val="0086472B"/>
    <w:rsid w:val="00865596"/>
    <w:rsid w:val="00865C39"/>
    <w:rsid w:val="00865EB8"/>
    <w:rsid w:val="00867187"/>
    <w:rsid w:val="0087015E"/>
    <w:rsid w:val="008705C0"/>
    <w:rsid w:val="00870627"/>
    <w:rsid w:val="00870CFA"/>
    <w:rsid w:val="00870F65"/>
    <w:rsid w:val="00871F95"/>
    <w:rsid w:val="00872B99"/>
    <w:rsid w:val="00872FFC"/>
    <w:rsid w:val="008731A9"/>
    <w:rsid w:val="008738AA"/>
    <w:rsid w:val="00874BA9"/>
    <w:rsid w:val="00874CBC"/>
    <w:rsid w:val="00877C01"/>
    <w:rsid w:val="0088021B"/>
    <w:rsid w:val="008802E4"/>
    <w:rsid w:val="008807B5"/>
    <w:rsid w:val="00880BE6"/>
    <w:rsid w:val="00882B22"/>
    <w:rsid w:val="008848D2"/>
    <w:rsid w:val="008851D3"/>
    <w:rsid w:val="008851DE"/>
    <w:rsid w:val="008869E4"/>
    <w:rsid w:val="00886BC5"/>
    <w:rsid w:val="008875B2"/>
    <w:rsid w:val="008878EF"/>
    <w:rsid w:val="00887AB9"/>
    <w:rsid w:val="00887B9B"/>
    <w:rsid w:val="008915F5"/>
    <w:rsid w:val="00892DD7"/>
    <w:rsid w:val="0089349F"/>
    <w:rsid w:val="00895BB6"/>
    <w:rsid w:val="008970A0"/>
    <w:rsid w:val="00897595"/>
    <w:rsid w:val="00897EFC"/>
    <w:rsid w:val="008A62FA"/>
    <w:rsid w:val="008A64C8"/>
    <w:rsid w:val="008A663D"/>
    <w:rsid w:val="008A68C9"/>
    <w:rsid w:val="008A6F0C"/>
    <w:rsid w:val="008A6FC6"/>
    <w:rsid w:val="008A743F"/>
    <w:rsid w:val="008A7A53"/>
    <w:rsid w:val="008A7F29"/>
    <w:rsid w:val="008B16FB"/>
    <w:rsid w:val="008B1FC2"/>
    <w:rsid w:val="008B234D"/>
    <w:rsid w:val="008B2A0B"/>
    <w:rsid w:val="008B3C28"/>
    <w:rsid w:val="008B4688"/>
    <w:rsid w:val="008B52A6"/>
    <w:rsid w:val="008B6E06"/>
    <w:rsid w:val="008B7995"/>
    <w:rsid w:val="008C0F67"/>
    <w:rsid w:val="008C1260"/>
    <w:rsid w:val="008C3741"/>
    <w:rsid w:val="008C3A20"/>
    <w:rsid w:val="008C4212"/>
    <w:rsid w:val="008C4FFF"/>
    <w:rsid w:val="008C667B"/>
    <w:rsid w:val="008C6F8C"/>
    <w:rsid w:val="008C7DE3"/>
    <w:rsid w:val="008D0FA7"/>
    <w:rsid w:val="008D1C1E"/>
    <w:rsid w:val="008D27A6"/>
    <w:rsid w:val="008D367A"/>
    <w:rsid w:val="008D3C09"/>
    <w:rsid w:val="008D40FF"/>
    <w:rsid w:val="008D5601"/>
    <w:rsid w:val="008D5C32"/>
    <w:rsid w:val="008D5DAF"/>
    <w:rsid w:val="008D79A4"/>
    <w:rsid w:val="008E0EE1"/>
    <w:rsid w:val="008E122D"/>
    <w:rsid w:val="008E13D2"/>
    <w:rsid w:val="008E13D9"/>
    <w:rsid w:val="008E179C"/>
    <w:rsid w:val="008E40B4"/>
    <w:rsid w:val="008E4CC0"/>
    <w:rsid w:val="008E52AF"/>
    <w:rsid w:val="008E6D75"/>
    <w:rsid w:val="008E7585"/>
    <w:rsid w:val="008E7A03"/>
    <w:rsid w:val="008F0E55"/>
    <w:rsid w:val="008F1585"/>
    <w:rsid w:val="008F2138"/>
    <w:rsid w:val="008F22BB"/>
    <w:rsid w:val="008F40B1"/>
    <w:rsid w:val="008F50F1"/>
    <w:rsid w:val="008F5DB7"/>
    <w:rsid w:val="008F6068"/>
    <w:rsid w:val="008F71DA"/>
    <w:rsid w:val="008F7C1B"/>
    <w:rsid w:val="00901AA8"/>
    <w:rsid w:val="00901F32"/>
    <w:rsid w:val="009033E5"/>
    <w:rsid w:val="009046BE"/>
    <w:rsid w:val="009055BE"/>
    <w:rsid w:val="0090560A"/>
    <w:rsid w:val="00905AAC"/>
    <w:rsid w:val="00905D95"/>
    <w:rsid w:val="00906019"/>
    <w:rsid w:val="009072B4"/>
    <w:rsid w:val="009078D1"/>
    <w:rsid w:val="009102B2"/>
    <w:rsid w:val="0091054E"/>
    <w:rsid w:val="00910893"/>
    <w:rsid w:val="009137D3"/>
    <w:rsid w:val="00916439"/>
    <w:rsid w:val="00917958"/>
    <w:rsid w:val="00917966"/>
    <w:rsid w:val="00917F28"/>
    <w:rsid w:val="00917FFE"/>
    <w:rsid w:val="0092086C"/>
    <w:rsid w:val="00921EBE"/>
    <w:rsid w:val="00921F45"/>
    <w:rsid w:val="009227BD"/>
    <w:rsid w:val="00923431"/>
    <w:rsid w:val="009237AB"/>
    <w:rsid w:val="009238A9"/>
    <w:rsid w:val="0092557C"/>
    <w:rsid w:val="009262FF"/>
    <w:rsid w:val="0092657D"/>
    <w:rsid w:val="009278DD"/>
    <w:rsid w:val="009309ED"/>
    <w:rsid w:val="00930E69"/>
    <w:rsid w:val="00931E01"/>
    <w:rsid w:val="00932A58"/>
    <w:rsid w:val="00932A74"/>
    <w:rsid w:val="009334A9"/>
    <w:rsid w:val="00935330"/>
    <w:rsid w:val="00935CE9"/>
    <w:rsid w:val="009367E4"/>
    <w:rsid w:val="00941338"/>
    <w:rsid w:val="00941AF4"/>
    <w:rsid w:val="0094308E"/>
    <w:rsid w:val="0094366C"/>
    <w:rsid w:val="00945965"/>
    <w:rsid w:val="00947494"/>
    <w:rsid w:val="0094755F"/>
    <w:rsid w:val="00950090"/>
    <w:rsid w:val="00950970"/>
    <w:rsid w:val="00950DFA"/>
    <w:rsid w:val="0095318C"/>
    <w:rsid w:val="00953475"/>
    <w:rsid w:val="00953ADF"/>
    <w:rsid w:val="00953CC8"/>
    <w:rsid w:val="00956732"/>
    <w:rsid w:val="009618EE"/>
    <w:rsid w:val="00961F99"/>
    <w:rsid w:val="00962CAF"/>
    <w:rsid w:val="00964616"/>
    <w:rsid w:val="00964CB2"/>
    <w:rsid w:val="00964D81"/>
    <w:rsid w:val="009658E0"/>
    <w:rsid w:val="009666F6"/>
    <w:rsid w:val="00966B0B"/>
    <w:rsid w:val="00967AC2"/>
    <w:rsid w:val="00970AA7"/>
    <w:rsid w:val="0097118F"/>
    <w:rsid w:val="00971285"/>
    <w:rsid w:val="0097136F"/>
    <w:rsid w:val="00971AAF"/>
    <w:rsid w:val="00971D3F"/>
    <w:rsid w:val="00971F96"/>
    <w:rsid w:val="009732CD"/>
    <w:rsid w:val="0097684A"/>
    <w:rsid w:val="009769AC"/>
    <w:rsid w:val="00976F65"/>
    <w:rsid w:val="0097702A"/>
    <w:rsid w:val="00977FB9"/>
    <w:rsid w:val="0098028A"/>
    <w:rsid w:val="00980A55"/>
    <w:rsid w:val="00981494"/>
    <w:rsid w:val="00981B9F"/>
    <w:rsid w:val="00985068"/>
    <w:rsid w:val="00985ECD"/>
    <w:rsid w:val="00991632"/>
    <w:rsid w:val="00992934"/>
    <w:rsid w:val="00995CFD"/>
    <w:rsid w:val="00996E9B"/>
    <w:rsid w:val="009A020A"/>
    <w:rsid w:val="009A0271"/>
    <w:rsid w:val="009A0789"/>
    <w:rsid w:val="009A22DE"/>
    <w:rsid w:val="009A3354"/>
    <w:rsid w:val="009A5325"/>
    <w:rsid w:val="009A66A9"/>
    <w:rsid w:val="009A7289"/>
    <w:rsid w:val="009A74CF"/>
    <w:rsid w:val="009A78EA"/>
    <w:rsid w:val="009B02C9"/>
    <w:rsid w:val="009B220F"/>
    <w:rsid w:val="009B2321"/>
    <w:rsid w:val="009B372A"/>
    <w:rsid w:val="009B3845"/>
    <w:rsid w:val="009B3D93"/>
    <w:rsid w:val="009B3E97"/>
    <w:rsid w:val="009B621A"/>
    <w:rsid w:val="009B6B1C"/>
    <w:rsid w:val="009B7F68"/>
    <w:rsid w:val="009C1E4F"/>
    <w:rsid w:val="009C2407"/>
    <w:rsid w:val="009C334D"/>
    <w:rsid w:val="009C33C2"/>
    <w:rsid w:val="009C3E56"/>
    <w:rsid w:val="009C45D9"/>
    <w:rsid w:val="009C60E6"/>
    <w:rsid w:val="009C6F32"/>
    <w:rsid w:val="009D05CB"/>
    <w:rsid w:val="009D1AB0"/>
    <w:rsid w:val="009D2793"/>
    <w:rsid w:val="009D2813"/>
    <w:rsid w:val="009D33A2"/>
    <w:rsid w:val="009D3DF5"/>
    <w:rsid w:val="009D60E8"/>
    <w:rsid w:val="009D728A"/>
    <w:rsid w:val="009E00F4"/>
    <w:rsid w:val="009E12C7"/>
    <w:rsid w:val="009E17EC"/>
    <w:rsid w:val="009E2A9D"/>
    <w:rsid w:val="009F04B1"/>
    <w:rsid w:val="009F0E2A"/>
    <w:rsid w:val="009F12D2"/>
    <w:rsid w:val="009F17CD"/>
    <w:rsid w:val="009F307F"/>
    <w:rsid w:val="009F43EA"/>
    <w:rsid w:val="009F4510"/>
    <w:rsid w:val="009F5712"/>
    <w:rsid w:val="009F5908"/>
    <w:rsid w:val="009F739C"/>
    <w:rsid w:val="00A00767"/>
    <w:rsid w:val="00A0222A"/>
    <w:rsid w:val="00A022D4"/>
    <w:rsid w:val="00A026F1"/>
    <w:rsid w:val="00A063B6"/>
    <w:rsid w:val="00A06657"/>
    <w:rsid w:val="00A06E1A"/>
    <w:rsid w:val="00A07FC5"/>
    <w:rsid w:val="00A102F8"/>
    <w:rsid w:val="00A10543"/>
    <w:rsid w:val="00A11129"/>
    <w:rsid w:val="00A11772"/>
    <w:rsid w:val="00A12981"/>
    <w:rsid w:val="00A12E01"/>
    <w:rsid w:val="00A13C5E"/>
    <w:rsid w:val="00A151F6"/>
    <w:rsid w:val="00A15E10"/>
    <w:rsid w:val="00A1624E"/>
    <w:rsid w:val="00A16B33"/>
    <w:rsid w:val="00A16F84"/>
    <w:rsid w:val="00A205E6"/>
    <w:rsid w:val="00A20EAD"/>
    <w:rsid w:val="00A2118D"/>
    <w:rsid w:val="00A21C03"/>
    <w:rsid w:val="00A21D25"/>
    <w:rsid w:val="00A21E00"/>
    <w:rsid w:val="00A223A4"/>
    <w:rsid w:val="00A23607"/>
    <w:rsid w:val="00A252A1"/>
    <w:rsid w:val="00A256D9"/>
    <w:rsid w:val="00A25A11"/>
    <w:rsid w:val="00A25D70"/>
    <w:rsid w:val="00A30F10"/>
    <w:rsid w:val="00A3136B"/>
    <w:rsid w:val="00A31812"/>
    <w:rsid w:val="00A3274D"/>
    <w:rsid w:val="00A330B9"/>
    <w:rsid w:val="00A3333B"/>
    <w:rsid w:val="00A333FF"/>
    <w:rsid w:val="00A33806"/>
    <w:rsid w:val="00A33BAB"/>
    <w:rsid w:val="00A33FAA"/>
    <w:rsid w:val="00A34DCF"/>
    <w:rsid w:val="00A371CA"/>
    <w:rsid w:val="00A37C11"/>
    <w:rsid w:val="00A37C2D"/>
    <w:rsid w:val="00A416C2"/>
    <w:rsid w:val="00A455DB"/>
    <w:rsid w:val="00A47537"/>
    <w:rsid w:val="00A477E1"/>
    <w:rsid w:val="00A50158"/>
    <w:rsid w:val="00A50697"/>
    <w:rsid w:val="00A50A60"/>
    <w:rsid w:val="00A531AD"/>
    <w:rsid w:val="00A532CC"/>
    <w:rsid w:val="00A53DD9"/>
    <w:rsid w:val="00A5433F"/>
    <w:rsid w:val="00A5494C"/>
    <w:rsid w:val="00A55134"/>
    <w:rsid w:val="00A57FBC"/>
    <w:rsid w:val="00A6062C"/>
    <w:rsid w:val="00A61336"/>
    <w:rsid w:val="00A616B7"/>
    <w:rsid w:val="00A61863"/>
    <w:rsid w:val="00A62B69"/>
    <w:rsid w:val="00A63885"/>
    <w:rsid w:val="00A64736"/>
    <w:rsid w:val="00A6573D"/>
    <w:rsid w:val="00A65A89"/>
    <w:rsid w:val="00A671BD"/>
    <w:rsid w:val="00A675B8"/>
    <w:rsid w:val="00A67BA7"/>
    <w:rsid w:val="00A67F30"/>
    <w:rsid w:val="00A71D67"/>
    <w:rsid w:val="00A72330"/>
    <w:rsid w:val="00A740F9"/>
    <w:rsid w:val="00A744B5"/>
    <w:rsid w:val="00A760BA"/>
    <w:rsid w:val="00A76B09"/>
    <w:rsid w:val="00A76C47"/>
    <w:rsid w:val="00A8045D"/>
    <w:rsid w:val="00A81C87"/>
    <w:rsid w:val="00A825AF"/>
    <w:rsid w:val="00A82A49"/>
    <w:rsid w:val="00A8312C"/>
    <w:rsid w:val="00A839AB"/>
    <w:rsid w:val="00A83B2A"/>
    <w:rsid w:val="00A84FD6"/>
    <w:rsid w:val="00A854A8"/>
    <w:rsid w:val="00A85ACB"/>
    <w:rsid w:val="00A866B0"/>
    <w:rsid w:val="00A86D3D"/>
    <w:rsid w:val="00A86E42"/>
    <w:rsid w:val="00A87C6B"/>
    <w:rsid w:val="00A907DA"/>
    <w:rsid w:val="00A90A34"/>
    <w:rsid w:val="00A91328"/>
    <w:rsid w:val="00A91565"/>
    <w:rsid w:val="00A953D1"/>
    <w:rsid w:val="00A9560B"/>
    <w:rsid w:val="00A959A0"/>
    <w:rsid w:val="00A96D96"/>
    <w:rsid w:val="00A97A54"/>
    <w:rsid w:val="00AA06B3"/>
    <w:rsid w:val="00AA1352"/>
    <w:rsid w:val="00AA157E"/>
    <w:rsid w:val="00AA2164"/>
    <w:rsid w:val="00AA2CA1"/>
    <w:rsid w:val="00AA3F36"/>
    <w:rsid w:val="00AA4008"/>
    <w:rsid w:val="00AA522A"/>
    <w:rsid w:val="00AB0BE0"/>
    <w:rsid w:val="00AB2948"/>
    <w:rsid w:val="00AB2B9D"/>
    <w:rsid w:val="00AB2F25"/>
    <w:rsid w:val="00AB334C"/>
    <w:rsid w:val="00AB35E5"/>
    <w:rsid w:val="00AB39FA"/>
    <w:rsid w:val="00AB4836"/>
    <w:rsid w:val="00AB4BAF"/>
    <w:rsid w:val="00AB5027"/>
    <w:rsid w:val="00AB5415"/>
    <w:rsid w:val="00AB61E2"/>
    <w:rsid w:val="00AB6310"/>
    <w:rsid w:val="00AB6FCF"/>
    <w:rsid w:val="00AB782E"/>
    <w:rsid w:val="00AC2CB5"/>
    <w:rsid w:val="00AC3398"/>
    <w:rsid w:val="00AC39E3"/>
    <w:rsid w:val="00AC4938"/>
    <w:rsid w:val="00AC7A3B"/>
    <w:rsid w:val="00AC7D8D"/>
    <w:rsid w:val="00AD09FC"/>
    <w:rsid w:val="00AD1D43"/>
    <w:rsid w:val="00AD1E19"/>
    <w:rsid w:val="00AD2B4F"/>
    <w:rsid w:val="00AD2C4D"/>
    <w:rsid w:val="00AD3A06"/>
    <w:rsid w:val="00AD435F"/>
    <w:rsid w:val="00AD4361"/>
    <w:rsid w:val="00AD4AAB"/>
    <w:rsid w:val="00AD4F1D"/>
    <w:rsid w:val="00AD5242"/>
    <w:rsid w:val="00AD564E"/>
    <w:rsid w:val="00AD5B3A"/>
    <w:rsid w:val="00AD5C43"/>
    <w:rsid w:val="00AD6933"/>
    <w:rsid w:val="00AD6B7B"/>
    <w:rsid w:val="00AE12B2"/>
    <w:rsid w:val="00AE1B68"/>
    <w:rsid w:val="00AE2A0F"/>
    <w:rsid w:val="00AE3728"/>
    <w:rsid w:val="00AE5645"/>
    <w:rsid w:val="00AE5799"/>
    <w:rsid w:val="00AE625D"/>
    <w:rsid w:val="00AF1001"/>
    <w:rsid w:val="00AF108A"/>
    <w:rsid w:val="00AF11BA"/>
    <w:rsid w:val="00AF149D"/>
    <w:rsid w:val="00AF1C52"/>
    <w:rsid w:val="00AF2100"/>
    <w:rsid w:val="00AF3966"/>
    <w:rsid w:val="00AF47F8"/>
    <w:rsid w:val="00AF497E"/>
    <w:rsid w:val="00AF4E3E"/>
    <w:rsid w:val="00AF5073"/>
    <w:rsid w:val="00AF50E3"/>
    <w:rsid w:val="00AF61F5"/>
    <w:rsid w:val="00AF645C"/>
    <w:rsid w:val="00B005BF"/>
    <w:rsid w:val="00B017B5"/>
    <w:rsid w:val="00B01BAD"/>
    <w:rsid w:val="00B02281"/>
    <w:rsid w:val="00B02B45"/>
    <w:rsid w:val="00B031CF"/>
    <w:rsid w:val="00B03581"/>
    <w:rsid w:val="00B03BD3"/>
    <w:rsid w:val="00B0509F"/>
    <w:rsid w:val="00B059F8"/>
    <w:rsid w:val="00B10348"/>
    <w:rsid w:val="00B10447"/>
    <w:rsid w:val="00B12F36"/>
    <w:rsid w:val="00B12F96"/>
    <w:rsid w:val="00B1389F"/>
    <w:rsid w:val="00B1488A"/>
    <w:rsid w:val="00B15C96"/>
    <w:rsid w:val="00B16784"/>
    <w:rsid w:val="00B169ED"/>
    <w:rsid w:val="00B16AB0"/>
    <w:rsid w:val="00B20479"/>
    <w:rsid w:val="00B21C76"/>
    <w:rsid w:val="00B2217A"/>
    <w:rsid w:val="00B22B4B"/>
    <w:rsid w:val="00B23A8C"/>
    <w:rsid w:val="00B24307"/>
    <w:rsid w:val="00B24506"/>
    <w:rsid w:val="00B2471C"/>
    <w:rsid w:val="00B25AC6"/>
    <w:rsid w:val="00B2601C"/>
    <w:rsid w:val="00B26C0A"/>
    <w:rsid w:val="00B26E0F"/>
    <w:rsid w:val="00B3082A"/>
    <w:rsid w:val="00B3175E"/>
    <w:rsid w:val="00B338ED"/>
    <w:rsid w:val="00B33922"/>
    <w:rsid w:val="00B33A43"/>
    <w:rsid w:val="00B33D4B"/>
    <w:rsid w:val="00B35861"/>
    <w:rsid w:val="00B40D99"/>
    <w:rsid w:val="00B42254"/>
    <w:rsid w:val="00B430BC"/>
    <w:rsid w:val="00B4396B"/>
    <w:rsid w:val="00B44451"/>
    <w:rsid w:val="00B44AA6"/>
    <w:rsid w:val="00B44BD0"/>
    <w:rsid w:val="00B47A67"/>
    <w:rsid w:val="00B47DEC"/>
    <w:rsid w:val="00B502C2"/>
    <w:rsid w:val="00B50F95"/>
    <w:rsid w:val="00B511C1"/>
    <w:rsid w:val="00B51E07"/>
    <w:rsid w:val="00B51F04"/>
    <w:rsid w:val="00B526FE"/>
    <w:rsid w:val="00B527E3"/>
    <w:rsid w:val="00B52C23"/>
    <w:rsid w:val="00B5331E"/>
    <w:rsid w:val="00B53D83"/>
    <w:rsid w:val="00B54069"/>
    <w:rsid w:val="00B56852"/>
    <w:rsid w:val="00B572A0"/>
    <w:rsid w:val="00B57330"/>
    <w:rsid w:val="00B57595"/>
    <w:rsid w:val="00B60332"/>
    <w:rsid w:val="00B60D8B"/>
    <w:rsid w:val="00B61619"/>
    <w:rsid w:val="00B616B8"/>
    <w:rsid w:val="00B631DC"/>
    <w:rsid w:val="00B6375B"/>
    <w:rsid w:val="00B64580"/>
    <w:rsid w:val="00B664C4"/>
    <w:rsid w:val="00B66840"/>
    <w:rsid w:val="00B66C21"/>
    <w:rsid w:val="00B6709D"/>
    <w:rsid w:val="00B714E4"/>
    <w:rsid w:val="00B71FD0"/>
    <w:rsid w:val="00B725B5"/>
    <w:rsid w:val="00B731D8"/>
    <w:rsid w:val="00B752D8"/>
    <w:rsid w:val="00B75309"/>
    <w:rsid w:val="00B754C8"/>
    <w:rsid w:val="00B75FA4"/>
    <w:rsid w:val="00B76249"/>
    <w:rsid w:val="00B7629B"/>
    <w:rsid w:val="00B762D8"/>
    <w:rsid w:val="00B77CF0"/>
    <w:rsid w:val="00B77DCA"/>
    <w:rsid w:val="00B800A3"/>
    <w:rsid w:val="00B8084D"/>
    <w:rsid w:val="00B8476B"/>
    <w:rsid w:val="00B84BE1"/>
    <w:rsid w:val="00B8666C"/>
    <w:rsid w:val="00B86B0C"/>
    <w:rsid w:val="00B86DBF"/>
    <w:rsid w:val="00B87CD9"/>
    <w:rsid w:val="00B927BC"/>
    <w:rsid w:val="00B92DD4"/>
    <w:rsid w:val="00B9623D"/>
    <w:rsid w:val="00B96594"/>
    <w:rsid w:val="00BA11B1"/>
    <w:rsid w:val="00BA1872"/>
    <w:rsid w:val="00BA2A48"/>
    <w:rsid w:val="00BA2E40"/>
    <w:rsid w:val="00BA3FC5"/>
    <w:rsid w:val="00BA401C"/>
    <w:rsid w:val="00BA4A48"/>
    <w:rsid w:val="00BA5C93"/>
    <w:rsid w:val="00BA5F3D"/>
    <w:rsid w:val="00BA5FE2"/>
    <w:rsid w:val="00BA6715"/>
    <w:rsid w:val="00BA67FD"/>
    <w:rsid w:val="00BA6C7D"/>
    <w:rsid w:val="00BA768F"/>
    <w:rsid w:val="00BB005A"/>
    <w:rsid w:val="00BB047B"/>
    <w:rsid w:val="00BB0FB8"/>
    <w:rsid w:val="00BB11D3"/>
    <w:rsid w:val="00BB2070"/>
    <w:rsid w:val="00BB27BC"/>
    <w:rsid w:val="00BB351B"/>
    <w:rsid w:val="00BB3A76"/>
    <w:rsid w:val="00BB5931"/>
    <w:rsid w:val="00BB60BA"/>
    <w:rsid w:val="00BB6398"/>
    <w:rsid w:val="00BB6973"/>
    <w:rsid w:val="00BB7835"/>
    <w:rsid w:val="00BC02BA"/>
    <w:rsid w:val="00BC053C"/>
    <w:rsid w:val="00BC06DC"/>
    <w:rsid w:val="00BC0B05"/>
    <w:rsid w:val="00BC209B"/>
    <w:rsid w:val="00BC24A9"/>
    <w:rsid w:val="00BC2B86"/>
    <w:rsid w:val="00BC2C6C"/>
    <w:rsid w:val="00BC6981"/>
    <w:rsid w:val="00BC6B04"/>
    <w:rsid w:val="00BC7FF3"/>
    <w:rsid w:val="00BD031D"/>
    <w:rsid w:val="00BD0372"/>
    <w:rsid w:val="00BD1431"/>
    <w:rsid w:val="00BD19F2"/>
    <w:rsid w:val="00BD1A28"/>
    <w:rsid w:val="00BD1E9E"/>
    <w:rsid w:val="00BD2AD8"/>
    <w:rsid w:val="00BD3962"/>
    <w:rsid w:val="00BD3A99"/>
    <w:rsid w:val="00BD3E59"/>
    <w:rsid w:val="00BD4D11"/>
    <w:rsid w:val="00BD5C26"/>
    <w:rsid w:val="00BD68EB"/>
    <w:rsid w:val="00BD76C5"/>
    <w:rsid w:val="00BD7BD4"/>
    <w:rsid w:val="00BE041D"/>
    <w:rsid w:val="00BE04C3"/>
    <w:rsid w:val="00BE0F7A"/>
    <w:rsid w:val="00BE4B84"/>
    <w:rsid w:val="00BE5726"/>
    <w:rsid w:val="00BE67BE"/>
    <w:rsid w:val="00BE6D1A"/>
    <w:rsid w:val="00BE7290"/>
    <w:rsid w:val="00BE7381"/>
    <w:rsid w:val="00BF0D94"/>
    <w:rsid w:val="00BF11C3"/>
    <w:rsid w:val="00BF1F5C"/>
    <w:rsid w:val="00BF2F6F"/>
    <w:rsid w:val="00BF2F96"/>
    <w:rsid w:val="00BF3605"/>
    <w:rsid w:val="00BF3CE4"/>
    <w:rsid w:val="00BF44CB"/>
    <w:rsid w:val="00BF4C49"/>
    <w:rsid w:val="00BF4CCB"/>
    <w:rsid w:val="00BF5523"/>
    <w:rsid w:val="00BF59AF"/>
    <w:rsid w:val="00BF5DC3"/>
    <w:rsid w:val="00BF6129"/>
    <w:rsid w:val="00BF70C2"/>
    <w:rsid w:val="00C001CD"/>
    <w:rsid w:val="00C00B77"/>
    <w:rsid w:val="00C0113D"/>
    <w:rsid w:val="00C01CFE"/>
    <w:rsid w:val="00C039E7"/>
    <w:rsid w:val="00C03BAD"/>
    <w:rsid w:val="00C03E8B"/>
    <w:rsid w:val="00C04193"/>
    <w:rsid w:val="00C04B98"/>
    <w:rsid w:val="00C04C67"/>
    <w:rsid w:val="00C05151"/>
    <w:rsid w:val="00C05BA6"/>
    <w:rsid w:val="00C05F44"/>
    <w:rsid w:val="00C074D3"/>
    <w:rsid w:val="00C124CC"/>
    <w:rsid w:val="00C139CA"/>
    <w:rsid w:val="00C1506F"/>
    <w:rsid w:val="00C16879"/>
    <w:rsid w:val="00C175EB"/>
    <w:rsid w:val="00C20275"/>
    <w:rsid w:val="00C20580"/>
    <w:rsid w:val="00C21E19"/>
    <w:rsid w:val="00C226C8"/>
    <w:rsid w:val="00C239F9"/>
    <w:rsid w:val="00C23CB5"/>
    <w:rsid w:val="00C246D2"/>
    <w:rsid w:val="00C24FB5"/>
    <w:rsid w:val="00C252C6"/>
    <w:rsid w:val="00C25851"/>
    <w:rsid w:val="00C259F3"/>
    <w:rsid w:val="00C2621A"/>
    <w:rsid w:val="00C27DA7"/>
    <w:rsid w:val="00C30AEA"/>
    <w:rsid w:val="00C339F7"/>
    <w:rsid w:val="00C3454F"/>
    <w:rsid w:val="00C3465E"/>
    <w:rsid w:val="00C35283"/>
    <w:rsid w:val="00C36B7D"/>
    <w:rsid w:val="00C3773F"/>
    <w:rsid w:val="00C37805"/>
    <w:rsid w:val="00C37E0C"/>
    <w:rsid w:val="00C41116"/>
    <w:rsid w:val="00C432F6"/>
    <w:rsid w:val="00C43B78"/>
    <w:rsid w:val="00C43D09"/>
    <w:rsid w:val="00C45939"/>
    <w:rsid w:val="00C4594D"/>
    <w:rsid w:val="00C45995"/>
    <w:rsid w:val="00C4722C"/>
    <w:rsid w:val="00C477DF"/>
    <w:rsid w:val="00C51429"/>
    <w:rsid w:val="00C524D5"/>
    <w:rsid w:val="00C52525"/>
    <w:rsid w:val="00C533C1"/>
    <w:rsid w:val="00C53928"/>
    <w:rsid w:val="00C53D5D"/>
    <w:rsid w:val="00C54025"/>
    <w:rsid w:val="00C549CB"/>
    <w:rsid w:val="00C55B53"/>
    <w:rsid w:val="00C56E71"/>
    <w:rsid w:val="00C60515"/>
    <w:rsid w:val="00C605A4"/>
    <w:rsid w:val="00C6070A"/>
    <w:rsid w:val="00C60848"/>
    <w:rsid w:val="00C61390"/>
    <w:rsid w:val="00C62627"/>
    <w:rsid w:val="00C6323F"/>
    <w:rsid w:val="00C641B8"/>
    <w:rsid w:val="00C6450D"/>
    <w:rsid w:val="00C64926"/>
    <w:rsid w:val="00C655C7"/>
    <w:rsid w:val="00C670EF"/>
    <w:rsid w:val="00C6781B"/>
    <w:rsid w:val="00C678C2"/>
    <w:rsid w:val="00C67CB0"/>
    <w:rsid w:val="00C67E0A"/>
    <w:rsid w:val="00C71A73"/>
    <w:rsid w:val="00C752DE"/>
    <w:rsid w:val="00C75B23"/>
    <w:rsid w:val="00C77388"/>
    <w:rsid w:val="00C822DE"/>
    <w:rsid w:val="00C83004"/>
    <w:rsid w:val="00C858E8"/>
    <w:rsid w:val="00C86F9B"/>
    <w:rsid w:val="00C8741D"/>
    <w:rsid w:val="00C877B8"/>
    <w:rsid w:val="00C90047"/>
    <w:rsid w:val="00C90208"/>
    <w:rsid w:val="00C9047C"/>
    <w:rsid w:val="00C90D43"/>
    <w:rsid w:val="00C911D5"/>
    <w:rsid w:val="00C91CEB"/>
    <w:rsid w:val="00C93944"/>
    <w:rsid w:val="00C94AB2"/>
    <w:rsid w:val="00C94E3A"/>
    <w:rsid w:val="00C96413"/>
    <w:rsid w:val="00C96483"/>
    <w:rsid w:val="00C96637"/>
    <w:rsid w:val="00C96AF0"/>
    <w:rsid w:val="00C977AC"/>
    <w:rsid w:val="00C97D53"/>
    <w:rsid w:val="00C97D9A"/>
    <w:rsid w:val="00CA034A"/>
    <w:rsid w:val="00CA08ED"/>
    <w:rsid w:val="00CA0E17"/>
    <w:rsid w:val="00CA11EA"/>
    <w:rsid w:val="00CA2063"/>
    <w:rsid w:val="00CA3D5F"/>
    <w:rsid w:val="00CA4A97"/>
    <w:rsid w:val="00CA4C47"/>
    <w:rsid w:val="00CA4DD3"/>
    <w:rsid w:val="00CA5292"/>
    <w:rsid w:val="00CA68C5"/>
    <w:rsid w:val="00CA6B65"/>
    <w:rsid w:val="00CA7186"/>
    <w:rsid w:val="00CB013D"/>
    <w:rsid w:val="00CB0DDC"/>
    <w:rsid w:val="00CB1CD8"/>
    <w:rsid w:val="00CB2077"/>
    <w:rsid w:val="00CB29C1"/>
    <w:rsid w:val="00CB314F"/>
    <w:rsid w:val="00CB53F7"/>
    <w:rsid w:val="00CB6FF1"/>
    <w:rsid w:val="00CC056D"/>
    <w:rsid w:val="00CC0B69"/>
    <w:rsid w:val="00CC1D93"/>
    <w:rsid w:val="00CC28BC"/>
    <w:rsid w:val="00CC3353"/>
    <w:rsid w:val="00CC5804"/>
    <w:rsid w:val="00CC58A4"/>
    <w:rsid w:val="00CC643D"/>
    <w:rsid w:val="00CC7110"/>
    <w:rsid w:val="00CD0447"/>
    <w:rsid w:val="00CD0932"/>
    <w:rsid w:val="00CD0AF2"/>
    <w:rsid w:val="00CD0D12"/>
    <w:rsid w:val="00CD0D1D"/>
    <w:rsid w:val="00CD1193"/>
    <w:rsid w:val="00CD1CFA"/>
    <w:rsid w:val="00CD1E56"/>
    <w:rsid w:val="00CD3174"/>
    <w:rsid w:val="00CD3219"/>
    <w:rsid w:val="00CD3AEA"/>
    <w:rsid w:val="00CD45B7"/>
    <w:rsid w:val="00CD4862"/>
    <w:rsid w:val="00CD4E26"/>
    <w:rsid w:val="00CD6ED0"/>
    <w:rsid w:val="00CD76B3"/>
    <w:rsid w:val="00CD7FD5"/>
    <w:rsid w:val="00CE0050"/>
    <w:rsid w:val="00CE0B48"/>
    <w:rsid w:val="00CE126A"/>
    <w:rsid w:val="00CE26D9"/>
    <w:rsid w:val="00CE346A"/>
    <w:rsid w:val="00CE6879"/>
    <w:rsid w:val="00CE7057"/>
    <w:rsid w:val="00CE752D"/>
    <w:rsid w:val="00CF0E9D"/>
    <w:rsid w:val="00CF12BD"/>
    <w:rsid w:val="00CF2809"/>
    <w:rsid w:val="00CF2FA1"/>
    <w:rsid w:val="00CF5202"/>
    <w:rsid w:val="00CF5B58"/>
    <w:rsid w:val="00CF5E46"/>
    <w:rsid w:val="00D00194"/>
    <w:rsid w:val="00D00AA8"/>
    <w:rsid w:val="00D014A3"/>
    <w:rsid w:val="00D018F3"/>
    <w:rsid w:val="00D01E40"/>
    <w:rsid w:val="00D03719"/>
    <w:rsid w:val="00D048AA"/>
    <w:rsid w:val="00D05704"/>
    <w:rsid w:val="00D075EF"/>
    <w:rsid w:val="00D11158"/>
    <w:rsid w:val="00D117FC"/>
    <w:rsid w:val="00D1209C"/>
    <w:rsid w:val="00D13010"/>
    <w:rsid w:val="00D13370"/>
    <w:rsid w:val="00D13AC4"/>
    <w:rsid w:val="00D14C3B"/>
    <w:rsid w:val="00D15F11"/>
    <w:rsid w:val="00D16CBC"/>
    <w:rsid w:val="00D170AC"/>
    <w:rsid w:val="00D17156"/>
    <w:rsid w:val="00D178AD"/>
    <w:rsid w:val="00D20B5F"/>
    <w:rsid w:val="00D232E0"/>
    <w:rsid w:val="00D233CB"/>
    <w:rsid w:val="00D245AA"/>
    <w:rsid w:val="00D24E27"/>
    <w:rsid w:val="00D30C4A"/>
    <w:rsid w:val="00D31D2A"/>
    <w:rsid w:val="00D327A8"/>
    <w:rsid w:val="00D34CC3"/>
    <w:rsid w:val="00D3549E"/>
    <w:rsid w:val="00D35670"/>
    <w:rsid w:val="00D35CC4"/>
    <w:rsid w:val="00D35DE3"/>
    <w:rsid w:val="00D3612A"/>
    <w:rsid w:val="00D36ECF"/>
    <w:rsid w:val="00D37703"/>
    <w:rsid w:val="00D37DC2"/>
    <w:rsid w:val="00D37F25"/>
    <w:rsid w:val="00D40A0F"/>
    <w:rsid w:val="00D40CFE"/>
    <w:rsid w:val="00D413CA"/>
    <w:rsid w:val="00D42067"/>
    <w:rsid w:val="00D42439"/>
    <w:rsid w:val="00D42446"/>
    <w:rsid w:val="00D430B7"/>
    <w:rsid w:val="00D43649"/>
    <w:rsid w:val="00D436E8"/>
    <w:rsid w:val="00D43B61"/>
    <w:rsid w:val="00D43C38"/>
    <w:rsid w:val="00D4488C"/>
    <w:rsid w:val="00D44AB9"/>
    <w:rsid w:val="00D44CAC"/>
    <w:rsid w:val="00D4520B"/>
    <w:rsid w:val="00D455E6"/>
    <w:rsid w:val="00D4628C"/>
    <w:rsid w:val="00D50ACA"/>
    <w:rsid w:val="00D51BE8"/>
    <w:rsid w:val="00D51D0A"/>
    <w:rsid w:val="00D53030"/>
    <w:rsid w:val="00D5483A"/>
    <w:rsid w:val="00D5715E"/>
    <w:rsid w:val="00D57583"/>
    <w:rsid w:val="00D62192"/>
    <w:rsid w:val="00D62BBD"/>
    <w:rsid w:val="00D637DD"/>
    <w:rsid w:val="00D63C09"/>
    <w:rsid w:val="00D63F3D"/>
    <w:rsid w:val="00D6446E"/>
    <w:rsid w:val="00D644BF"/>
    <w:rsid w:val="00D65586"/>
    <w:rsid w:val="00D65F19"/>
    <w:rsid w:val="00D66B22"/>
    <w:rsid w:val="00D673EB"/>
    <w:rsid w:val="00D67A67"/>
    <w:rsid w:val="00D704DA"/>
    <w:rsid w:val="00D710C0"/>
    <w:rsid w:val="00D72F9B"/>
    <w:rsid w:val="00D73875"/>
    <w:rsid w:val="00D73A6D"/>
    <w:rsid w:val="00D74501"/>
    <w:rsid w:val="00D74EEF"/>
    <w:rsid w:val="00D7532A"/>
    <w:rsid w:val="00D75B25"/>
    <w:rsid w:val="00D763D0"/>
    <w:rsid w:val="00D81474"/>
    <w:rsid w:val="00D81758"/>
    <w:rsid w:val="00D85133"/>
    <w:rsid w:val="00D855F1"/>
    <w:rsid w:val="00D85B2E"/>
    <w:rsid w:val="00D8606D"/>
    <w:rsid w:val="00D86708"/>
    <w:rsid w:val="00D90947"/>
    <w:rsid w:val="00D916E9"/>
    <w:rsid w:val="00D91946"/>
    <w:rsid w:val="00D91CBE"/>
    <w:rsid w:val="00D93078"/>
    <w:rsid w:val="00D9504C"/>
    <w:rsid w:val="00D96861"/>
    <w:rsid w:val="00D96B54"/>
    <w:rsid w:val="00DA08A2"/>
    <w:rsid w:val="00DA1DE2"/>
    <w:rsid w:val="00DA3963"/>
    <w:rsid w:val="00DA4815"/>
    <w:rsid w:val="00DA5C3D"/>
    <w:rsid w:val="00DA61C4"/>
    <w:rsid w:val="00DA67C6"/>
    <w:rsid w:val="00DA68C2"/>
    <w:rsid w:val="00DB09CD"/>
    <w:rsid w:val="00DB0A1F"/>
    <w:rsid w:val="00DB12EF"/>
    <w:rsid w:val="00DB138A"/>
    <w:rsid w:val="00DB2000"/>
    <w:rsid w:val="00DB3E33"/>
    <w:rsid w:val="00DB48C6"/>
    <w:rsid w:val="00DB7B81"/>
    <w:rsid w:val="00DC01C1"/>
    <w:rsid w:val="00DC0A6A"/>
    <w:rsid w:val="00DC3CEB"/>
    <w:rsid w:val="00DC4A18"/>
    <w:rsid w:val="00DC5B80"/>
    <w:rsid w:val="00DC607C"/>
    <w:rsid w:val="00DD02AB"/>
    <w:rsid w:val="00DD02C7"/>
    <w:rsid w:val="00DD1F90"/>
    <w:rsid w:val="00DD26B8"/>
    <w:rsid w:val="00DD494D"/>
    <w:rsid w:val="00DD4D40"/>
    <w:rsid w:val="00DD67FC"/>
    <w:rsid w:val="00DD784F"/>
    <w:rsid w:val="00DE25C2"/>
    <w:rsid w:val="00DE3956"/>
    <w:rsid w:val="00DE47A2"/>
    <w:rsid w:val="00DE4C42"/>
    <w:rsid w:val="00DE519C"/>
    <w:rsid w:val="00DE6173"/>
    <w:rsid w:val="00DE643F"/>
    <w:rsid w:val="00DE718D"/>
    <w:rsid w:val="00DE730F"/>
    <w:rsid w:val="00DF0257"/>
    <w:rsid w:val="00DF0C5C"/>
    <w:rsid w:val="00DF1386"/>
    <w:rsid w:val="00DF1957"/>
    <w:rsid w:val="00DF1A96"/>
    <w:rsid w:val="00DF1C9B"/>
    <w:rsid w:val="00DF26BF"/>
    <w:rsid w:val="00DF2F00"/>
    <w:rsid w:val="00DF4C9A"/>
    <w:rsid w:val="00DF5D38"/>
    <w:rsid w:val="00DF7EA2"/>
    <w:rsid w:val="00E003EA"/>
    <w:rsid w:val="00E006C8"/>
    <w:rsid w:val="00E011B2"/>
    <w:rsid w:val="00E047BF"/>
    <w:rsid w:val="00E048DB"/>
    <w:rsid w:val="00E065E1"/>
    <w:rsid w:val="00E06A55"/>
    <w:rsid w:val="00E071E4"/>
    <w:rsid w:val="00E0748A"/>
    <w:rsid w:val="00E07AA1"/>
    <w:rsid w:val="00E10B96"/>
    <w:rsid w:val="00E11E76"/>
    <w:rsid w:val="00E122AB"/>
    <w:rsid w:val="00E12516"/>
    <w:rsid w:val="00E12CED"/>
    <w:rsid w:val="00E21151"/>
    <w:rsid w:val="00E2255A"/>
    <w:rsid w:val="00E22570"/>
    <w:rsid w:val="00E226B3"/>
    <w:rsid w:val="00E231F7"/>
    <w:rsid w:val="00E240E2"/>
    <w:rsid w:val="00E243F3"/>
    <w:rsid w:val="00E24852"/>
    <w:rsid w:val="00E24CD5"/>
    <w:rsid w:val="00E24F9F"/>
    <w:rsid w:val="00E25176"/>
    <w:rsid w:val="00E252ED"/>
    <w:rsid w:val="00E26542"/>
    <w:rsid w:val="00E26E80"/>
    <w:rsid w:val="00E31280"/>
    <w:rsid w:val="00E3229A"/>
    <w:rsid w:val="00E349C8"/>
    <w:rsid w:val="00E359FD"/>
    <w:rsid w:val="00E363F5"/>
    <w:rsid w:val="00E37465"/>
    <w:rsid w:val="00E40A57"/>
    <w:rsid w:val="00E40AC1"/>
    <w:rsid w:val="00E4118A"/>
    <w:rsid w:val="00E413EC"/>
    <w:rsid w:val="00E4253B"/>
    <w:rsid w:val="00E44F30"/>
    <w:rsid w:val="00E451B6"/>
    <w:rsid w:val="00E459CA"/>
    <w:rsid w:val="00E45F43"/>
    <w:rsid w:val="00E4622C"/>
    <w:rsid w:val="00E46B64"/>
    <w:rsid w:val="00E508FF"/>
    <w:rsid w:val="00E5169D"/>
    <w:rsid w:val="00E51FFB"/>
    <w:rsid w:val="00E522F5"/>
    <w:rsid w:val="00E53FF3"/>
    <w:rsid w:val="00E54488"/>
    <w:rsid w:val="00E544CA"/>
    <w:rsid w:val="00E558CA"/>
    <w:rsid w:val="00E567B7"/>
    <w:rsid w:val="00E60E22"/>
    <w:rsid w:val="00E616FB"/>
    <w:rsid w:val="00E625FD"/>
    <w:rsid w:val="00E62A89"/>
    <w:rsid w:val="00E62E05"/>
    <w:rsid w:val="00E6414B"/>
    <w:rsid w:val="00E649E6"/>
    <w:rsid w:val="00E650E4"/>
    <w:rsid w:val="00E667F1"/>
    <w:rsid w:val="00E671D5"/>
    <w:rsid w:val="00E673F3"/>
    <w:rsid w:val="00E67414"/>
    <w:rsid w:val="00E67E91"/>
    <w:rsid w:val="00E729D1"/>
    <w:rsid w:val="00E72CA5"/>
    <w:rsid w:val="00E732F6"/>
    <w:rsid w:val="00E745C7"/>
    <w:rsid w:val="00E7528E"/>
    <w:rsid w:val="00E75698"/>
    <w:rsid w:val="00E7620D"/>
    <w:rsid w:val="00E77F41"/>
    <w:rsid w:val="00E80476"/>
    <w:rsid w:val="00E804BD"/>
    <w:rsid w:val="00E805C4"/>
    <w:rsid w:val="00E81AE6"/>
    <w:rsid w:val="00E83219"/>
    <w:rsid w:val="00E840C6"/>
    <w:rsid w:val="00E850E8"/>
    <w:rsid w:val="00E852D8"/>
    <w:rsid w:val="00E87A74"/>
    <w:rsid w:val="00E90782"/>
    <w:rsid w:val="00E921DC"/>
    <w:rsid w:val="00E9241B"/>
    <w:rsid w:val="00E9247D"/>
    <w:rsid w:val="00E93AAF"/>
    <w:rsid w:val="00E946C7"/>
    <w:rsid w:val="00E95185"/>
    <w:rsid w:val="00E954F2"/>
    <w:rsid w:val="00E96593"/>
    <w:rsid w:val="00E96E92"/>
    <w:rsid w:val="00E975D0"/>
    <w:rsid w:val="00E97811"/>
    <w:rsid w:val="00EA2AE5"/>
    <w:rsid w:val="00EA3049"/>
    <w:rsid w:val="00EA4677"/>
    <w:rsid w:val="00EA52BE"/>
    <w:rsid w:val="00EA65D9"/>
    <w:rsid w:val="00EA662C"/>
    <w:rsid w:val="00EB0D00"/>
    <w:rsid w:val="00EB1DDC"/>
    <w:rsid w:val="00EB51FC"/>
    <w:rsid w:val="00EB630A"/>
    <w:rsid w:val="00EB6782"/>
    <w:rsid w:val="00EB67D1"/>
    <w:rsid w:val="00EC0AC1"/>
    <w:rsid w:val="00EC0E35"/>
    <w:rsid w:val="00EC1AA1"/>
    <w:rsid w:val="00EC2158"/>
    <w:rsid w:val="00EC3A99"/>
    <w:rsid w:val="00EC3E5E"/>
    <w:rsid w:val="00EC5C13"/>
    <w:rsid w:val="00EC6AE5"/>
    <w:rsid w:val="00EC6FB6"/>
    <w:rsid w:val="00EC7D7A"/>
    <w:rsid w:val="00EC7F28"/>
    <w:rsid w:val="00ED0178"/>
    <w:rsid w:val="00ED0CB1"/>
    <w:rsid w:val="00ED1000"/>
    <w:rsid w:val="00ED2530"/>
    <w:rsid w:val="00ED3738"/>
    <w:rsid w:val="00ED6F26"/>
    <w:rsid w:val="00ED71B7"/>
    <w:rsid w:val="00EE0563"/>
    <w:rsid w:val="00EE24F4"/>
    <w:rsid w:val="00EE4615"/>
    <w:rsid w:val="00EE4BB8"/>
    <w:rsid w:val="00EE4FCD"/>
    <w:rsid w:val="00EE5050"/>
    <w:rsid w:val="00EE5EE8"/>
    <w:rsid w:val="00EE6CE8"/>
    <w:rsid w:val="00EE73AC"/>
    <w:rsid w:val="00EE7FF2"/>
    <w:rsid w:val="00EF1FC6"/>
    <w:rsid w:val="00EF56BB"/>
    <w:rsid w:val="00EF65F8"/>
    <w:rsid w:val="00EF7E00"/>
    <w:rsid w:val="00F0033F"/>
    <w:rsid w:val="00F00703"/>
    <w:rsid w:val="00F00D3C"/>
    <w:rsid w:val="00F00E41"/>
    <w:rsid w:val="00F02051"/>
    <w:rsid w:val="00F029C0"/>
    <w:rsid w:val="00F02E58"/>
    <w:rsid w:val="00F0358E"/>
    <w:rsid w:val="00F03E00"/>
    <w:rsid w:val="00F03E5C"/>
    <w:rsid w:val="00F062CF"/>
    <w:rsid w:val="00F070E8"/>
    <w:rsid w:val="00F07300"/>
    <w:rsid w:val="00F124C9"/>
    <w:rsid w:val="00F12AE3"/>
    <w:rsid w:val="00F13A96"/>
    <w:rsid w:val="00F13E06"/>
    <w:rsid w:val="00F15C21"/>
    <w:rsid w:val="00F15D16"/>
    <w:rsid w:val="00F2029D"/>
    <w:rsid w:val="00F2260C"/>
    <w:rsid w:val="00F22A75"/>
    <w:rsid w:val="00F2374B"/>
    <w:rsid w:val="00F23B08"/>
    <w:rsid w:val="00F23DE9"/>
    <w:rsid w:val="00F24D38"/>
    <w:rsid w:val="00F2503E"/>
    <w:rsid w:val="00F257F4"/>
    <w:rsid w:val="00F25F26"/>
    <w:rsid w:val="00F26A9F"/>
    <w:rsid w:val="00F27D88"/>
    <w:rsid w:val="00F30237"/>
    <w:rsid w:val="00F303F6"/>
    <w:rsid w:val="00F312E0"/>
    <w:rsid w:val="00F31A64"/>
    <w:rsid w:val="00F32F28"/>
    <w:rsid w:val="00F33CC7"/>
    <w:rsid w:val="00F345D7"/>
    <w:rsid w:val="00F34A94"/>
    <w:rsid w:val="00F34B30"/>
    <w:rsid w:val="00F34FC6"/>
    <w:rsid w:val="00F35701"/>
    <w:rsid w:val="00F357EE"/>
    <w:rsid w:val="00F35C72"/>
    <w:rsid w:val="00F35D01"/>
    <w:rsid w:val="00F35FF2"/>
    <w:rsid w:val="00F367FC"/>
    <w:rsid w:val="00F36C0A"/>
    <w:rsid w:val="00F37569"/>
    <w:rsid w:val="00F37B41"/>
    <w:rsid w:val="00F41162"/>
    <w:rsid w:val="00F42900"/>
    <w:rsid w:val="00F42BC6"/>
    <w:rsid w:val="00F42D16"/>
    <w:rsid w:val="00F436AB"/>
    <w:rsid w:val="00F437A6"/>
    <w:rsid w:val="00F43CF6"/>
    <w:rsid w:val="00F43D74"/>
    <w:rsid w:val="00F45185"/>
    <w:rsid w:val="00F45744"/>
    <w:rsid w:val="00F46CE9"/>
    <w:rsid w:val="00F47E31"/>
    <w:rsid w:val="00F52452"/>
    <w:rsid w:val="00F527E5"/>
    <w:rsid w:val="00F53A92"/>
    <w:rsid w:val="00F54F58"/>
    <w:rsid w:val="00F564E4"/>
    <w:rsid w:val="00F56E12"/>
    <w:rsid w:val="00F57E37"/>
    <w:rsid w:val="00F6030B"/>
    <w:rsid w:val="00F60697"/>
    <w:rsid w:val="00F60AE5"/>
    <w:rsid w:val="00F60B1C"/>
    <w:rsid w:val="00F62378"/>
    <w:rsid w:val="00F63A41"/>
    <w:rsid w:val="00F64DAB"/>
    <w:rsid w:val="00F71B04"/>
    <w:rsid w:val="00F71EE6"/>
    <w:rsid w:val="00F72B01"/>
    <w:rsid w:val="00F73771"/>
    <w:rsid w:val="00F76AA6"/>
    <w:rsid w:val="00F80637"/>
    <w:rsid w:val="00F80DC2"/>
    <w:rsid w:val="00F80DF2"/>
    <w:rsid w:val="00F820D7"/>
    <w:rsid w:val="00F8230D"/>
    <w:rsid w:val="00F82A7F"/>
    <w:rsid w:val="00F841EC"/>
    <w:rsid w:val="00F844B5"/>
    <w:rsid w:val="00F84D5E"/>
    <w:rsid w:val="00F85C81"/>
    <w:rsid w:val="00F864A1"/>
    <w:rsid w:val="00F87523"/>
    <w:rsid w:val="00F87723"/>
    <w:rsid w:val="00F909C4"/>
    <w:rsid w:val="00F914AB"/>
    <w:rsid w:val="00F91FA2"/>
    <w:rsid w:val="00F92335"/>
    <w:rsid w:val="00F9297C"/>
    <w:rsid w:val="00F934F6"/>
    <w:rsid w:val="00FA0FCE"/>
    <w:rsid w:val="00FA1443"/>
    <w:rsid w:val="00FA20B9"/>
    <w:rsid w:val="00FA29A6"/>
    <w:rsid w:val="00FA311D"/>
    <w:rsid w:val="00FA3453"/>
    <w:rsid w:val="00FA3654"/>
    <w:rsid w:val="00FA3CB2"/>
    <w:rsid w:val="00FA3E0D"/>
    <w:rsid w:val="00FA45B8"/>
    <w:rsid w:val="00FA4839"/>
    <w:rsid w:val="00FA5EF1"/>
    <w:rsid w:val="00FA6516"/>
    <w:rsid w:val="00FA6CBB"/>
    <w:rsid w:val="00FA7497"/>
    <w:rsid w:val="00FA74BB"/>
    <w:rsid w:val="00FA7CE5"/>
    <w:rsid w:val="00FB317E"/>
    <w:rsid w:val="00FB518D"/>
    <w:rsid w:val="00FB5C08"/>
    <w:rsid w:val="00FB6CBF"/>
    <w:rsid w:val="00FC2893"/>
    <w:rsid w:val="00FC2AF1"/>
    <w:rsid w:val="00FC2B3A"/>
    <w:rsid w:val="00FC64BC"/>
    <w:rsid w:val="00FC6982"/>
    <w:rsid w:val="00FC7C06"/>
    <w:rsid w:val="00FC7C2C"/>
    <w:rsid w:val="00FD0200"/>
    <w:rsid w:val="00FD04C7"/>
    <w:rsid w:val="00FD17B1"/>
    <w:rsid w:val="00FD25CD"/>
    <w:rsid w:val="00FD4FC9"/>
    <w:rsid w:val="00FD54CD"/>
    <w:rsid w:val="00FD6124"/>
    <w:rsid w:val="00FD6A9B"/>
    <w:rsid w:val="00FD6F69"/>
    <w:rsid w:val="00FD7DE4"/>
    <w:rsid w:val="00FE060E"/>
    <w:rsid w:val="00FE0E34"/>
    <w:rsid w:val="00FE0FE9"/>
    <w:rsid w:val="00FE2F68"/>
    <w:rsid w:val="00FE36F4"/>
    <w:rsid w:val="00FE3B96"/>
    <w:rsid w:val="00FE42A3"/>
    <w:rsid w:val="00FE4E4D"/>
    <w:rsid w:val="00FF040D"/>
    <w:rsid w:val="00FF0543"/>
    <w:rsid w:val="00FF0659"/>
    <w:rsid w:val="00FF0726"/>
    <w:rsid w:val="00FF12C0"/>
    <w:rsid w:val="00FF248F"/>
    <w:rsid w:val="00FF3662"/>
    <w:rsid w:val="00FF383D"/>
    <w:rsid w:val="00FF3A11"/>
    <w:rsid w:val="00FF4E4B"/>
    <w:rsid w:val="00FF504D"/>
    <w:rsid w:val="00FF66EC"/>
    <w:rsid w:val="00FF7A17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340D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AA1"/>
    <w:rPr>
      <w:sz w:val="24"/>
      <w:szCs w:val="24"/>
      <w:lang w:eastAsia="en-US"/>
    </w:rPr>
  </w:style>
  <w:style w:type="paragraph" w:styleId="Ttulo1">
    <w:name w:val="heading 1"/>
    <w:basedOn w:val="Normal"/>
    <w:next w:val="NICEnormal"/>
    <w:link w:val="Ttulo1Carter"/>
    <w:uiPriority w:val="1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ICEnormal"/>
    <w:link w:val="Ttulo2Carter"/>
    <w:uiPriority w:val="2"/>
    <w:qFormat/>
    <w:rsid w:val="0017478C"/>
    <w:pPr>
      <w:keepNext/>
      <w:spacing w:before="240" w:after="60" w:line="360" w:lineRule="auto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Ttulo3">
    <w:name w:val="heading 3"/>
    <w:basedOn w:val="Normal"/>
    <w:next w:val="NICEnormal"/>
    <w:link w:val="Ttulo3Carter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ICEnormal"/>
    <w:link w:val="Ttulo4Carter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B53D83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B53D83"/>
    <w:rPr>
      <w:rFonts w:ascii="Arial" w:hAnsi="Arial"/>
      <w:sz w:val="24"/>
      <w:szCs w:val="24"/>
      <w:lang w:val="en-GB" w:eastAsia="en-US" w:bidi="ar-SA"/>
    </w:rPr>
  </w:style>
  <w:style w:type="character" w:customStyle="1" w:styleId="Ttulo1Carter">
    <w:name w:val="Título 1 Caráter"/>
    <w:link w:val="Ttulo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Ttulo2Carter">
    <w:name w:val="Título 2 Caráter"/>
    <w:link w:val="Ttulo2"/>
    <w:uiPriority w:val="2"/>
    <w:rsid w:val="0017478C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Ttulo3Carter">
    <w:name w:val="Título 3 Caráter"/>
    <w:link w:val="Ttulo3"/>
    <w:rsid w:val="00BA67FD"/>
    <w:rPr>
      <w:rFonts w:ascii="Arial" w:hAnsi="Arial" w:cs="Arial"/>
      <w:b/>
      <w:bCs/>
      <w:sz w:val="24"/>
      <w:szCs w:val="24"/>
      <w:lang w:eastAsia="en-US"/>
    </w:rPr>
  </w:style>
  <w:style w:type="table" w:styleId="TabelacomGrelha">
    <w:name w:val="Table Grid"/>
    <w:basedOn w:val="Tabelanormal"/>
    <w:uiPriority w:val="39"/>
    <w:rsid w:val="0098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 2"/>
    <w:basedOn w:val="Normal"/>
    <w:qFormat/>
    <w:rsid w:val="00981B9F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umberedheading1">
    <w:name w:val="Numbered heading 1"/>
    <w:basedOn w:val="Ttulo1"/>
    <w:next w:val="NICEnormal"/>
    <w:link w:val="Numberedheading1CharChar"/>
    <w:qFormat/>
    <w:rsid w:val="00D014A3"/>
    <w:pPr>
      <w:numPr>
        <w:numId w:val="32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D014A3"/>
    <w:rPr>
      <w:rFonts w:ascii="Arial" w:hAnsi="Arial" w:cs="Arial"/>
      <w:b/>
      <w:bCs/>
      <w:kern w:val="32"/>
      <w:sz w:val="32"/>
      <w:szCs w:val="24"/>
      <w:lang w:val="en-US" w:eastAsia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5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8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2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3"/>
      </w:numPr>
      <w:spacing w:after="0"/>
    </w:pPr>
  </w:style>
  <w:style w:type="paragraph" w:customStyle="1" w:styleId="Bulletindent1">
    <w:name w:val="Bullet indent 1"/>
    <w:basedOn w:val="NICEnormal"/>
    <w:link w:val="Bulletindent1Char"/>
    <w:qFormat/>
    <w:rsid w:val="00D3612A"/>
    <w:pPr>
      <w:numPr>
        <w:numId w:val="7"/>
      </w:numPr>
      <w:tabs>
        <w:tab w:val="clear" w:pos="1418"/>
      </w:tabs>
      <w:spacing w:after="0"/>
      <w:ind w:left="1134" w:hanging="454"/>
    </w:pPr>
    <w:rPr>
      <w:lang w:val="x-none"/>
    </w:rPr>
  </w:style>
  <w:style w:type="character" w:customStyle="1" w:styleId="Bulletindent1Char">
    <w:name w:val="Bullet indent 1 Char"/>
    <w:link w:val="Bulletindent1"/>
    <w:rsid w:val="006714D2"/>
    <w:rPr>
      <w:rFonts w:ascii="Arial" w:hAnsi="Arial"/>
      <w:sz w:val="24"/>
      <w:szCs w:val="24"/>
      <w:lang w:val="x-none" w:eastAsia="en-US"/>
    </w:rPr>
  </w:style>
  <w:style w:type="paragraph" w:customStyle="1" w:styleId="Bulletindent3">
    <w:name w:val="Bullet indent 3"/>
    <w:basedOn w:val="NICEnormal"/>
    <w:rsid w:val="00D3612A"/>
    <w:pPr>
      <w:numPr>
        <w:ilvl w:val="2"/>
        <w:numId w:val="6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9"/>
      </w:numPr>
    </w:pPr>
    <w:rPr>
      <w:rFonts w:cs="Arial"/>
    </w:rPr>
  </w:style>
  <w:style w:type="character" w:customStyle="1" w:styleId="Bulletleft1lastChar">
    <w:name w:val="Bullet left 1 last Char"/>
    <w:link w:val="Bulletleft1last"/>
    <w:rsid w:val="006E210A"/>
    <w:rPr>
      <w:rFonts w:ascii="Arial" w:hAnsi="Arial" w:cs="Arial"/>
      <w:sz w:val="24"/>
      <w:szCs w:val="24"/>
      <w:lang w:eastAsia="en-US"/>
    </w:rPr>
  </w:style>
  <w:style w:type="paragraph" w:styleId="Cabealho">
    <w:name w:val="header"/>
    <w:basedOn w:val="NICEnormalsinglespacing"/>
    <w:rsid w:val="0053387C"/>
    <w:pPr>
      <w:tabs>
        <w:tab w:val="center" w:pos="4153"/>
        <w:tab w:val="right" w:pos="8306"/>
      </w:tabs>
    </w:pPr>
  </w:style>
  <w:style w:type="paragraph" w:styleId="Rodap">
    <w:name w:val="footer"/>
    <w:basedOn w:val="NICEnormalsinglespacing"/>
    <w:link w:val="RodapCarter"/>
    <w:uiPriority w:val="99"/>
    <w:rsid w:val="00B53D83"/>
    <w:pPr>
      <w:tabs>
        <w:tab w:val="center" w:pos="4153"/>
        <w:tab w:val="right" w:pos="8306"/>
      </w:tabs>
      <w:spacing w:before="240" w:after="0"/>
    </w:pPr>
  </w:style>
  <w:style w:type="character" w:customStyle="1" w:styleId="RodapCarter">
    <w:name w:val="Rodapé Caráter"/>
    <w:link w:val="Rodap"/>
    <w:uiPriority w:val="99"/>
    <w:rsid w:val="00043B2A"/>
    <w:rPr>
      <w:rFonts w:ascii="Arial" w:hAnsi="Arial"/>
      <w:sz w:val="24"/>
      <w:szCs w:val="24"/>
      <w:lang w:eastAsia="en-US"/>
    </w:rPr>
  </w:style>
  <w:style w:type="character" w:styleId="Nmerodepgina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10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character" w:customStyle="1" w:styleId="TextodecomentrioCarter">
    <w:name w:val="Texto de comentário Caráter"/>
    <w:link w:val="Textodecomentrio"/>
    <w:uiPriority w:val="99"/>
    <w:rsid w:val="000A1888"/>
    <w:rPr>
      <w:lang w:eastAsia="en-US"/>
    </w:rPr>
  </w:style>
  <w:style w:type="paragraph" w:styleId="Textodecomentrio">
    <w:name w:val="annotation text"/>
    <w:basedOn w:val="Normal"/>
    <w:link w:val="TextodecomentrioCarter"/>
    <w:uiPriority w:val="99"/>
    <w:rsid w:val="00CD3174"/>
    <w:rPr>
      <w:sz w:val="20"/>
      <w:szCs w:val="20"/>
    </w:rPr>
  </w:style>
  <w:style w:type="paragraph" w:customStyle="1" w:styleId="Tabletext">
    <w:name w:val="Table text"/>
    <w:basedOn w:val="NICEnormalsinglespacing"/>
    <w:link w:val="TabletextChar"/>
    <w:rsid w:val="00050D84"/>
    <w:pPr>
      <w:spacing w:after="60"/>
    </w:pPr>
    <w:rPr>
      <w:sz w:val="22"/>
    </w:rPr>
  </w:style>
  <w:style w:type="character" w:customStyle="1" w:styleId="TabletextChar">
    <w:name w:val="Table text Char"/>
    <w:link w:val="Tabletext"/>
    <w:rsid w:val="00050D84"/>
    <w:rPr>
      <w:rFonts w:ascii="Arial" w:hAnsi="Arial"/>
      <w:sz w:val="22"/>
      <w:szCs w:val="24"/>
      <w:lang w:eastAsia="en-US"/>
    </w:rPr>
  </w:style>
  <w:style w:type="character" w:styleId="Hiperligao">
    <w:name w:val="Hyperlink"/>
    <w:uiPriority w:val="99"/>
    <w:rsid w:val="00AE1B68"/>
    <w:rPr>
      <w:color w:val="0000FF"/>
      <w:u w:val="single"/>
    </w:rPr>
  </w:style>
  <w:style w:type="paragraph" w:styleId="Textodebalo">
    <w:name w:val="Balloon Text"/>
    <w:basedOn w:val="Normal"/>
    <w:semiHidden/>
    <w:rsid w:val="00874BA9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rsid w:val="00CD3174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semiHidden/>
    <w:rsid w:val="00CD3174"/>
    <w:rPr>
      <w:b/>
      <w:bCs/>
    </w:rPr>
  </w:style>
  <w:style w:type="paragraph" w:customStyle="1" w:styleId="Title1">
    <w:name w:val="Title 1"/>
    <w:basedOn w:val="Normal"/>
    <w:qFormat/>
    <w:rsid w:val="00981B9F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Guidanceissuedate">
    <w:name w:val="Guidance issue date"/>
    <w:basedOn w:val="NICEnormal"/>
    <w:qFormat/>
    <w:rsid w:val="00BB7835"/>
    <w:rPr>
      <w:lang w:val="en-US"/>
    </w:rPr>
  </w:style>
  <w:style w:type="paragraph" w:customStyle="1" w:styleId="Documentissuedate">
    <w:name w:val="Document issue date"/>
    <w:basedOn w:val="NICEnormal"/>
    <w:qFormat/>
    <w:rsid w:val="00BB7835"/>
    <w:rPr>
      <w:lang w:val="en-US"/>
    </w:rPr>
  </w:style>
  <w:style w:type="character" w:styleId="Hiperligaovisitada">
    <w:name w:val="FollowedHyperlink"/>
    <w:rsid w:val="00E24CD5"/>
    <w:rPr>
      <w:color w:val="800080"/>
      <w:u w:val="single"/>
    </w:rPr>
  </w:style>
  <w:style w:type="paragraph" w:styleId="Textodenotaderodap">
    <w:name w:val="footnote text"/>
    <w:basedOn w:val="Normal"/>
    <w:link w:val="TextodenotaderodapCarter"/>
    <w:rsid w:val="00FA45B8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rsid w:val="00FA45B8"/>
    <w:rPr>
      <w:lang w:eastAsia="en-US"/>
    </w:rPr>
  </w:style>
  <w:style w:type="character" w:styleId="Refdenotaderodap">
    <w:name w:val="footnote reference"/>
    <w:rsid w:val="00FA45B8"/>
    <w:rPr>
      <w:vertAlign w:val="superscript"/>
    </w:rPr>
  </w:style>
  <w:style w:type="paragraph" w:styleId="Reviso">
    <w:name w:val="Revision"/>
    <w:hidden/>
    <w:uiPriority w:val="99"/>
    <w:semiHidden/>
    <w:rsid w:val="00B51F04"/>
    <w:rPr>
      <w:sz w:val="24"/>
      <w:szCs w:val="24"/>
      <w:lang w:eastAsia="en-US"/>
    </w:rPr>
  </w:style>
  <w:style w:type="paragraph" w:styleId="Ttulo">
    <w:name w:val="Title"/>
    <w:basedOn w:val="Normal"/>
    <w:next w:val="Normal"/>
    <w:link w:val="TtuloCarter"/>
    <w:qFormat/>
    <w:rsid w:val="00C00B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rsid w:val="00C00B7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itle16pt">
    <w:name w:val="Title 16 pt"/>
    <w:basedOn w:val="Ttulo"/>
    <w:rsid w:val="00043B2A"/>
    <w:pPr>
      <w:keepNext/>
      <w:spacing w:before="240" w:after="240"/>
      <w:contextualSpacing w:val="0"/>
      <w:jc w:val="center"/>
      <w:outlineLvl w:val="0"/>
    </w:pPr>
    <w:rPr>
      <w:rFonts w:ascii="Arial" w:eastAsia="Times New Roman" w:hAnsi="Arial" w:cs="Arial"/>
      <w:b/>
      <w:bCs/>
      <w:spacing w:val="0"/>
      <w:sz w:val="32"/>
      <w:szCs w:val="32"/>
    </w:rPr>
  </w:style>
  <w:style w:type="paragraph" w:customStyle="1" w:styleId="Numberedheading2">
    <w:name w:val="Numbered heading 2"/>
    <w:basedOn w:val="Ttulo2"/>
    <w:next w:val="NICEnormal"/>
    <w:link w:val="Numberedheading2Char"/>
    <w:rsid w:val="007A1607"/>
    <w:pPr>
      <w:numPr>
        <w:ilvl w:val="1"/>
        <w:numId w:val="32"/>
      </w:numPr>
    </w:pPr>
    <w:rPr>
      <w:iCs w:val="0"/>
    </w:rPr>
  </w:style>
  <w:style w:type="character" w:customStyle="1" w:styleId="Numberedheading2Char">
    <w:name w:val="Numbered heading 2 Char"/>
    <w:basedOn w:val="Ttulo2Carter"/>
    <w:link w:val="Numberedheading2"/>
    <w:rsid w:val="007A1607"/>
    <w:rPr>
      <w:rFonts w:ascii="Arial" w:hAnsi="Arial" w:cs="Arial"/>
      <w:b/>
      <w:bCs/>
      <w:iCs w:val="0"/>
      <w:sz w:val="28"/>
      <w:szCs w:val="28"/>
      <w:lang w:eastAsia="en-US"/>
    </w:rPr>
  </w:style>
  <w:style w:type="paragraph" w:customStyle="1" w:styleId="Title16ptleft">
    <w:name w:val="Title 16 pt left"/>
    <w:basedOn w:val="Title16pt"/>
    <w:rsid w:val="00043B2A"/>
    <w:pPr>
      <w:jc w:val="left"/>
    </w:pPr>
  </w:style>
  <w:style w:type="paragraph" w:customStyle="1" w:styleId="Tabletitle">
    <w:name w:val="Table title"/>
    <w:basedOn w:val="NICEnormal"/>
    <w:next w:val="NICEnormal"/>
    <w:rsid w:val="00050D84"/>
    <w:pPr>
      <w:keepNext/>
      <w:spacing w:after="60" w:line="240" w:lineRule="auto"/>
    </w:pPr>
    <w:rPr>
      <w:b/>
      <w:sz w:val="22"/>
    </w:rPr>
  </w:style>
  <w:style w:type="paragraph" w:styleId="ndice1">
    <w:name w:val="toc 1"/>
    <w:basedOn w:val="Normal"/>
    <w:next w:val="Normal"/>
    <w:uiPriority w:val="39"/>
    <w:rsid w:val="00043B2A"/>
    <w:pPr>
      <w:spacing w:line="360" w:lineRule="auto"/>
    </w:pPr>
    <w:rPr>
      <w:rFonts w:ascii="Arial" w:hAnsi="Arial"/>
    </w:rPr>
  </w:style>
  <w:style w:type="paragraph" w:styleId="ndice2">
    <w:name w:val="toc 2"/>
    <w:basedOn w:val="Normal"/>
    <w:next w:val="Normal"/>
    <w:uiPriority w:val="39"/>
    <w:rsid w:val="00043B2A"/>
    <w:pPr>
      <w:spacing w:line="360" w:lineRule="auto"/>
      <w:ind w:left="238"/>
    </w:pPr>
    <w:rPr>
      <w:rFonts w:ascii="Arial" w:hAnsi="Arial"/>
    </w:rPr>
  </w:style>
  <w:style w:type="paragraph" w:customStyle="1" w:styleId="Bulletindent2last">
    <w:name w:val="Bullet indent 2 last"/>
    <w:basedOn w:val="Bulletindent2"/>
    <w:next w:val="NICEnormal"/>
    <w:rsid w:val="00043B2A"/>
    <w:pPr>
      <w:numPr>
        <w:numId w:val="3"/>
      </w:numPr>
      <w:spacing w:after="240"/>
      <w:ind w:left="1702" w:hanging="284"/>
    </w:pPr>
  </w:style>
  <w:style w:type="paragraph" w:customStyle="1" w:styleId="Bulletleft2last">
    <w:name w:val="Bullet left 2 last"/>
    <w:basedOn w:val="Bulletleft2"/>
    <w:next w:val="NICEnormal"/>
    <w:rsid w:val="00043B2A"/>
    <w:pPr>
      <w:numPr>
        <w:ilvl w:val="0"/>
        <w:numId w:val="0"/>
      </w:numPr>
      <w:tabs>
        <w:tab w:val="num" w:pos="1134"/>
      </w:tabs>
      <w:spacing w:after="240"/>
      <w:ind w:left="568" w:hanging="284"/>
    </w:pPr>
  </w:style>
  <w:style w:type="table" w:styleId="Tabelacomlista5">
    <w:name w:val="Table List 5"/>
    <w:basedOn w:val="Tabelanormal"/>
    <w:rsid w:val="00043B2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Mapadodocumento">
    <w:name w:val="Document Map"/>
    <w:basedOn w:val="Normal"/>
    <w:link w:val="MapadodocumentoCarter"/>
    <w:rsid w:val="00043B2A"/>
    <w:rPr>
      <w:rFonts w:ascii="Tahoma" w:hAnsi="Tahoma"/>
      <w:sz w:val="16"/>
      <w:szCs w:val="16"/>
      <w:lang w:val="x-none"/>
    </w:rPr>
  </w:style>
  <w:style w:type="character" w:customStyle="1" w:styleId="MapadodocumentoCarter">
    <w:name w:val="Mapa do documento Caráter"/>
    <w:basedOn w:val="Tipodeletrapredefinidodopargrafo"/>
    <w:link w:val="Mapadodocumento"/>
    <w:rsid w:val="00043B2A"/>
    <w:rPr>
      <w:rFonts w:ascii="Tahoma" w:hAnsi="Tahoma"/>
      <w:sz w:val="16"/>
      <w:szCs w:val="16"/>
      <w:lang w:val="x-none" w:eastAsia="en-US"/>
    </w:rPr>
  </w:style>
  <w:style w:type="paragraph" w:styleId="ndice3">
    <w:name w:val="toc 3"/>
    <w:basedOn w:val="Normal"/>
    <w:next w:val="Normal"/>
    <w:autoRedefine/>
    <w:uiPriority w:val="39"/>
    <w:rsid w:val="00043B2A"/>
    <w:pPr>
      <w:ind w:left="480"/>
    </w:pPr>
  </w:style>
  <w:style w:type="character" w:styleId="TextodoMarcadordePosio">
    <w:name w:val="Placeholder Text"/>
    <w:basedOn w:val="Tipodeletrapredefinidodopargrafo"/>
    <w:uiPriority w:val="99"/>
    <w:semiHidden/>
    <w:rsid w:val="00043B2A"/>
    <w:rPr>
      <w:color w:val="808080"/>
    </w:rPr>
  </w:style>
  <w:style w:type="paragraph" w:styleId="ndice4">
    <w:name w:val="toc 4"/>
    <w:basedOn w:val="Normal"/>
    <w:next w:val="Normal"/>
    <w:autoRedefine/>
    <w:uiPriority w:val="39"/>
    <w:unhideWhenUsed/>
    <w:rsid w:val="00043B2A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ndice5">
    <w:name w:val="toc 5"/>
    <w:basedOn w:val="Normal"/>
    <w:next w:val="Normal"/>
    <w:autoRedefine/>
    <w:uiPriority w:val="39"/>
    <w:unhideWhenUsed/>
    <w:rsid w:val="00043B2A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ndice6">
    <w:name w:val="toc 6"/>
    <w:basedOn w:val="Normal"/>
    <w:next w:val="Normal"/>
    <w:autoRedefine/>
    <w:uiPriority w:val="39"/>
    <w:unhideWhenUsed/>
    <w:rsid w:val="00043B2A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ndice7">
    <w:name w:val="toc 7"/>
    <w:basedOn w:val="Normal"/>
    <w:next w:val="Normal"/>
    <w:autoRedefine/>
    <w:uiPriority w:val="39"/>
    <w:unhideWhenUsed/>
    <w:rsid w:val="00043B2A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ndice8">
    <w:name w:val="toc 8"/>
    <w:basedOn w:val="Normal"/>
    <w:next w:val="Normal"/>
    <w:autoRedefine/>
    <w:uiPriority w:val="39"/>
    <w:unhideWhenUsed/>
    <w:rsid w:val="00043B2A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ndice9">
    <w:name w:val="toc 9"/>
    <w:basedOn w:val="Normal"/>
    <w:next w:val="Normal"/>
    <w:autoRedefine/>
    <w:uiPriority w:val="39"/>
    <w:unhideWhenUsed/>
    <w:rsid w:val="00043B2A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043B2A"/>
    <w:rPr>
      <w:color w:val="605E5C"/>
      <w:shd w:val="clear" w:color="auto" w:fill="E1DFDD"/>
    </w:rPr>
  </w:style>
  <w:style w:type="character" w:customStyle="1" w:styleId="UnresolvedMention2">
    <w:name w:val="Unresolved Mention2"/>
    <w:basedOn w:val="Tipodeletrapredefinidodopargrafo"/>
    <w:uiPriority w:val="99"/>
    <w:semiHidden/>
    <w:unhideWhenUsed/>
    <w:rsid w:val="00043B2A"/>
    <w:rPr>
      <w:color w:val="605E5C"/>
      <w:shd w:val="clear" w:color="auto" w:fill="E1DFDD"/>
    </w:rPr>
  </w:style>
  <w:style w:type="character" w:customStyle="1" w:styleId="UnresolvedMention3">
    <w:name w:val="Unresolved Mention3"/>
    <w:basedOn w:val="Tipodeletrapredefinidodopargrafo"/>
    <w:uiPriority w:val="99"/>
    <w:semiHidden/>
    <w:unhideWhenUsed/>
    <w:rsid w:val="00043B2A"/>
    <w:rPr>
      <w:color w:val="605E5C"/>
      <w:shd w:val="clear" w:color="auto" w:fill="E1DFDD"/>
    </w:rPr>
  </w:style>
  <w:style w:type="character" w:customStyle="1" w:styleId="Ttulo4Carter">
    <w:name w:val="Título 4 Caráter"/>
    <w:basedOn w:val="Tipodeletrapredefinidodopargrafo"/>
    <w:link w:val="Ttulo4"/>
    <w:rsid w:val="00C01CFE"/>
    <w:rPr>
      <w:rFonts w:ascii="Arial" w:hAnsi="Arial"/>
      <w:b/>
      <w:bCs/>
      <w:i/>
      <w:sz w:val="24"/>
      <w:szCs w:val="28"/>
      <w:lang w:eastAsia="en-US"/>
    </w:rPr>
  </w:style>
  <w:style w:type="paragraph" w:customStyle="1" w:styleId="Numberedheading3">
    <w:name w:val="Numbered heading 3"/>
    <w:basedOn w:val="Ttulo3"/>
    <w:next w:val="NICEnormal"/>
    <w:rsid w:val="00C01CFE"/>
    <w:pPr>
      <w:numPr>
        <w:ilvl w:val="2"/>
        <w:numId w:val="32"/>
      </w:numPr>
    </w:pPr>
    <w:rPr>
      <w:sz w:val="26"/>
    </w:rPr>
  </w:style>
  <w:style w:type="paragraph" w:customStyle="1" w:styleId="Appendixlevel1">
    <w:name w:val="Appendix level 1"/>
    <w:basedOn w:val="NICEnormal"/>
    <w:autoRedefine/>
    <w:rsid w:val="00C01CFE"/>
    <w:pPr>
      <w:tabs>
        <w:tab w:val="num" w:pos="567"/>
      </w:tabs>
      <w:spacing w:before="240"/>
      <w:ind w:left="567" w:hanging="567"/>
    </w:pPr>
  </w:style>
  <w:style w:type="paragraph" w:customStyle="1" w:styleId="Appendixlevel2">
    <w:name w:val="Appendix level 2"/>
    <w:basedOn w:val="NICEnormal"/>
    <w:rsid w:val="00C01CFE"/>
    <w:pPr>
      <w:tabs>
        <w:tab w:val="num" w:pos="1134"/>
      </w:tabs>
      <w:spacing w:before="240"/>
      <w:ind w:left="1134" w:hanging="567"/>
    </w:pPr>
  </w:style>
  <w:style w:type="paragraph" w:customStyle="1" w:styleId="Default">
    <w:name w:val="Default"/>
    <w:rsid w:val="00C01C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st">
    <w:name w:val="Test"/>
    <w:basedOn w:val="Title1"/>
    <w:next w:val="Ttulo1"/>
    <w:qFormat/>
    <w:rsid w:val="00C01CFE"/>
    <w:pPr>
      <w:ind w:left="360" w:hanging="360"/>
    </w:pPr>
  </w:style>
  <w:style w:type="paragraph" w:customStyle="1" w:styleId="Numberedlevel2text">
    <w:name w:val="Numbered level 2 text"/>
    <w:basedOn w:val="Normal"/>
    <w:link w:val="Numberedlevel2textChar"/>
    <w:qFormat/>
    <w:rsid w:val="00C01CFE"/>
    <w:pPr>
      <w:spacing w:after="240" w:line="360" w:lineRule="auto"/>
    </w:pPr>
    <w:rPr>
      <w:rFonts w:ascii="Arial" w:hAnsi="Arial"/>
      <w:bCs/>
      <w:iCs/>
      <w:szCs w:val="28"/>
      <w:lang w:val="x-none"/>
    </w:rPr>
  </w:style>
  <w:style w:type="character" w:customStyle="1" w:styleId="Numberedlevel2textChar">
    <w:name w:val="Numbered level 2 text Char"/>
    <w:link w:val="Numberedlevel2text"/>
    <w:qFormat/>
    <w:rsid w:val="00C01CFE"/>
    <w:rPr>
      <w:rFonts w:ascii="Arial" w:hAnsi="Arial"/>
      <w:bCs/>
      <w:iCs/>
      <w:sz w:val="24"/>
      <w:szCs w:val="28"/>
      <w:lang w:val="x-none" w:eastAsia="en-US"/>
    </w:rPr>
  </w:style>
  <w:style w:type="character" w:styleId="Forte">
    <w:name w:val="Strong"/>
    <w:basedOn w:val="Tipodeletrapredefinidodopargrafo"/>
    <w:uiPriority w:val="22"/>
    <w:qFormat/>
    <w:rsid w:val="00BF0D94"/>
    <w:rPr>
      <w:b/>
      <w:bCs/>
    </w:rPr>
  </w:style>
  <w:style w:type="paragraph" w:customStyle="1" w:styleId="Instructionaltext">
    <w:name w:val="Instructional text"/>
    <w:basedOn w:val="Normal"/>
    <w:link w:val="InstructionaltextChar"/>
    <w:qFormat/>
    <w:rsid w:val="0073445C"/>
    <w:pPr>
      <w:spacing w:before="240" w:after="240"/>
    </w:pPr>
    <w:rPr>
      <w:rFonts w:ascii="Arial" w:hAnsi="Arial"/>
      <w:color w:val="808080"/>
      <w:lang w:eastAsia="en-GB"/>
    </w:rPr>
  </w:style>
  <w:style w:type="character" w:customStyle="1" w:styleId="InstructionaltextChar">
    <w:name w:val="Instructional text Char"/>
    <w:basedOn w:val="Tipodeletrapredefinidodopargrafo"/>
    <w:link w:val="Instructionaltext"/>
    <w:rsid w:val="0073445C"/>
    <w:rPr>
      <w:rFonts w:ascii="Arial" w:hAnsi="Arial"/>
      <w:color w:val="808080"/>
      <w:sz w:val="24"/>
      <w:szCs w:val="24"/>
    </w:rPr>
  </w:style>
  <w:style w:type="paragraph" w:customStyle="1" w:styleId="Tableheading">
    <w:name w:val="Table heading"/>
    <w:basedOn w:val="Tabletext"/>
    <w:qFormat/>
    <w:rsid w:val="00BD2AD8"/>
    <w:pPr>
      <w:keepNext/>
    </w:pPr>
    <w:rPr>
      <w:b/>
    </w:rPr>
  </w:style>
  <w:style w:type="paragraph" w:styleId="Legenda">
    <w:name w:val="caption"/>
    <w:basedOn w:val="NICEnormal"/>
    <w:next w:val="NICEnormal"/>
    <w:unhideWhenUsed/>
    <w:qFormat/>
    <w:rsid w:val="00E93AAF"/>
    <w:pPr>
      <w:keepNext/>
      <w:spacing w:after="200"/>
    </w:pPr>
    <w:rPr>
      <w:b/>
      <w:bCs/>
      <w:iCs/>
      <w:szCs w:val="18"/>
    </w:rPr>
  </w:style>
  <w:style w:type="paragraph" w:styleId="PargrafodaLista">
    <w:name w:val="List Paragraph"/>
    <w:basedOn w:val="Normal"/>
    <w:uiPriority w:val="34"/>
    <w:qFormat/>
    <w:rsid w:val="002F1B64"/>
    <w:pPr>
      <w:ind w:left="720"/>
      <w:contextualSpacing/>
    </w:pPr>
  </w:style>
  <w:style w:type="paragraph" w:customStyle="1" w:styleId="Bullets">
    <w:name w:val="Bullets"/>
    <w:basedOn w:val="Normal"/>
    <w:uiPriority w:val="5"/>
    <w:qFormat/>
    <w:rsid w:val="00FA5EF1"/>
    <w:pPr>
      <w:numPr>
        <w:numId w:val="33"/>
      </w:numPr>
      <w:spacing w:after="120" w:line="276" w:lineRule="auto"/>
      <w:ind w:left="720" w:hanging="360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FD6F69"/>
    <w:pPr>
      <w:spacing w:after="240" w:line="276" w:lineRule="auto"/>
    </w:pPr>
    <w:rPr>
      <w:rFonts w:ascii="Arial" w:hAnsi="Arial"/>
      <w:lang w:eastAsia="en-GB"/>
    </w:rPr>
  </w:style>
  <w:style w:type="character" w:customStyle="1" w:styleId="ParagraphnonumbersChar">
    <w:name w:val="Paragraph no numbers Char"/>
    <w:basedOn w:val="Tipodeletrapredefinidodopargrafo"/>
    <w:link w:val="Paragraphnonumbers"/>
    <w:uiPriority w:val="99"/>
    <w:rsid w:val="00FD6F69"/>
    <w:rPr>
      <w:rFonts w:ascii="Arial" w:hAnsi="Arial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D6F69"/>
    <w:rPr>
      <w:color w:val="605E5C"/>
      <w:shd w:val="clear" w:color="auto" w:fill="E1DFDD"/>
    </w:rPr>
  </w:style>
  <w:style w:type="paragraph" w:customStyle="1" w:styleId="StyleTabletextGray">
    <w:name w:val="Style Table text + Gray"/>
    <w:basedOn w:val="Tabletext"/>
    <w:rsid w:val="00C64926"/>
    <w:rPr>
      <w:color w:val="44546A" w:themeColor="text2"/>
    </w:rPr>
  </w:style>
  <w:style w:type="paragraph" w:customStyle="1" w:styleId="StyleParagraphnonumbers10ptGrayAfter0pt">
    <w:name w:val="Style Paragraph no numbers + 10 pt Gray After:  0 pt"/>
    <w:basedOn w:val="Paragraphnonumbers"/>
    <w:rsid w:val="00C64926"/>
    <w:pPr>
      <w:spacing w:after="0"/>
    </w:pPr>
    <w:rPr>
      <w:color w:val="44546A" w:themeColor="text2"/>
      <w:sz w:val="20"/>
      <w:szCs w:val="20"/>
    </w:rPr>
  </w:style>
  <w:style w:type="character" w:customStyle="1" w:styleId="rynqvb">
    <w:name w:val="rynqvb"/>
    <w:basedOn w:val="Tipodeletrapredefinidodopargrafo"/>
    <w:rsid w:val="003D3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6044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69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576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68786">
                  <w:marLeft w:val="0"/>
                  <w:marRight w:val="0"/>
                  <w:marTop w:val="0"/>
                  <w:marBottom w:val="0"/>
                  <w:divBdr>
                    <w:top w:val="single" w:sz="6" w:space="0" w:color="989DA5"/>
                    <w:left w:val="single" w:sz="6" w:space="0" w:color="989DA5"/>
                    <w:bottom w:val="single" w:sz="6" w:space="0" w:color="989DA5"/>
                    <w:right w:val="single" w:sz="6" w:space="0" w:color="989DA5"/>
                  </w:divBdr>
                  <w:divsChild>
                    <w:div w:id="700206834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666666"/>
                        <w:left w:val="single" w:sz="6" w:space="0" w:color="666666"/>
                        <w:bottom w:val="single" w:sz="6" w:space="0" w:color="666666"/>
                        <w:right w:val="single" w:sz="6" w:space="0" w:color="666666"/>
                      </w:divBdr>
                      <w:divsChild>
                        <w:div w:id="197421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2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4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7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0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67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2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6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infarmed.pt/documents/15786/1558631/Minuta+Declara%C3%A7%C3%A3o+Representatividade/810c79d3-485d-e618-f1ac-3b3ec6fdee1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farmed.pt/documents/15786/1558631/Minuta+Convencao+Valor+Probat%C3%B3rio+Trocas+Eletronicas/7dadd147-21a0-4923-abac-37f3abb8693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farmed.pt/documents/15786/1558631/Minuta+Convencao+Valor+Probat%C3%B3rio+Trocas+Eletronicas/7dadd147-21a0-4923-abac-37f3abb8693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www.infarmed.pt/documents/15786/1558631/Minuta+Declara%C3%A7%C3%A3o+Representatividade/810c79d3-485d-e618-f1ac-3b3ec6fdee1a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http://intranet.infarmed.pt/areas/comunicacao/logos/2024/logos%20horizontal%20cor.png" TargetMode="Externa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CC803B0AB646A2872D437C13FBD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17D2-53E9-4901-957F-1E8557211AE4}"/>
      </w:docPartPr>
      <w:docPartBody>
        <w:p w:rsidR="0039411A" w:rsidRDefault="0039411A">
          <w:pPr>
            <w:pStyle w:val="C0CC803B0AB646A2872D437C13FBDFCE"/>
          </w:pPr>
          <w:r w:rsidRPr="003E4066">
            <w:rPr>
              <w:rStyle w:val="TextodoMarcadordePosio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79BAB0D03FE4768B42033DD93E32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AE609-1EC7-498F-A8E8-A1E0ED4A4EF4}"/>
      </w:docPartPr>
      <w:docPartBody>
        <w:p w:rsidR="0039411A" w:rsidRDefault="0039411A">
          <w:pPr>
            <w:pStyle w:val="379BAB0D03FE4768B42033DD93E32231"/>
          </w:pPr>
          <w:r w:rsidRPr="003E4066">
            <w:rPr>
              <w:rStyle w:val="TextodoMarcadordePosio"/>
              <w:rFonts w:ascii="Arial" w:hAnsi="Arial" w:cs="Arial"/>
            </w:rPr>
            <w:t xml:space="preserve">Click or tap here to enter </w:t>
          </w:r>
          <w:r>
            <w:rPr>
              <w:rStyle w:val="TextodoMarcadordePosio"/>
              <w:rFonts w:ascii="Arial" w:hAnsi="Arial" w:cs="Arial"/>
            </w:rPr>
            <w:t>date</w:t>
          </w:r>
          <w:r w:rsidRPr="003E4066">
            <w:rPr>
              <w:rStyle w:val="TextodoMarcadordePosio"/>
              <w:rFonts w:ascii="Arial" w:hAnsi="Arial" w:cs="Arial"/>
            </w:rPr>
            <w:t>.</w:t>
          </w:r>
        </w:p>
      </w:docPartBody>
    </w:docPart>
    <w:docPart>
      <w:docPartPr>
        <w:name w:val="CFC8C44D59D94305BA5582D036D21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5E4A0-518A-40C9-9AF9-1333550D5613}"/>
      </w:docPartPr>
      <w:docPartBody>
        <w:p w:rsidR="0039411A" w:rsidRDefault="0039411A">
          <w:pPr>
            <w:pStyle w:val="CFC8C44D59D94305BA5582D036D21409"/>
          </w:pPr>
          <w:r w:rsidRPr="003E4066">
            <w:rPr>
              <w:rStyle w:val="TextodoMarcadordePosio"/>
              <w:rFonts w:ascii="Arial" w:hAnsi="Arial" w:cs="Arial"/>
            </w:rPr>
            <w:t xml:space="preserve">Click or tap here to enter </w:t>
          </w:r>
          <w:r>
            <w:rPr>
              <w:rStyle w:val="TextodoMarcadordePosio"/>
              <w:rFonts w:ascii="Arial" w:hAnsi="Arial" w:cs="Arial"/>
            </w:rPr>
            <w:t>date</w:t>
          </w:r>
          <w:r w:rsidRPr="003E4066">
            <w:rPr>
              <w:rStyle w:val="TextodoMarcadordePosio"/>
              <w:rFonts w:ascii="Arial" w:hAnsi="Arial" w:cs="Arial"/>
            </w:rPr>
            <w:t>.</w:t>
          </w:r>
        </w:p>
      </w:docPartBody>
    </w:docPart>
    <w:docPart>
      <w:docPartPr>
        <w:name w:val="298EC45C90A4437BAA5E1D394D959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C24BA-920A-407B-8620-AEEE7AD817AC}"/>
      </w:docPartPr>
      <w:docPartBody>
        <w:p w:rsidR="0039411A" w:rsidRDefault="0039411A">
          <w:pPr>
            <w:pStyle w:val="8336F7CC64404A6EAABB7AFC5997D6A8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48F0D18F74EF4069A8ED8CDA472B7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B3786-0EAF-4D05-A1F2-D8ABFD975733}"/>
      </w:docPartPr>
      <w:docPartBody>
        <w:p w:rsidR="0039411A" w:rsidRDefault="0039411A"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A78BABF3AB404615B9A2868DAD27B0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6B2653-A444-4711-A75A-4593540BED81}"/>
      </w:docPartPr>
      <w:docPartBody>
        <w:p w:rsidR="00132E03" w:rsidRDefault="00132E03" w:rsidP="00132E03">
          <w:r w:rsidRPr="003E4066">
            <w:rPr>
              <w:rStyle w:val="TextodoMarcadordePosio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7E2B8467E5841C78378739FD4ED05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9BBD4C-1C89-4BC2-9E92-4FC798B93ADC}"/>
      </w:docPartPr>
      <w:docPartBody>
        <w:p w:rsidR="00E11258" w:rsidRDefault="00132E03" w:rsidP="00132E03">
          <w:r w:rsidRPr="003E4066">
            <w:rPr>
              <w:rStyle w:val="TextodoMarcadordePosio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0949CA6B7BC4957B1E3A1A64857E0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CDD4B8-0DF0-4C5F-840C-20388006AEBC}"/>
      </w:docPartPr>
      <w:docPartBody>
        <w:p w:rsidR="00E11258" w:rsidRDefault="00132E03" w:rsidP="00132E03">
          <w:r w:rsidRPr="00CA359D">
            <w:rPr>
              <w:rStyle w:val="TextodoMarcadordePosio"/>
              <w:b/>
            </w:rPr>
            <w:t>Enter text.</w:t>
          </w:r>
        </w:p>
      </w:docPartBody>
    </w:docPart>
    <w:docPart>
      <w:docPartPr>
        <w:name w:val="6727568467F448F689C8DC0DA1565B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34177-20CB-4E1E-AFC4-8F0DBFC42AC3}"/>
      </w:docPartPr>
      <w:docPartBody>
        <w:p w:rsidR="00E11258" w:rsidRDefault="00132E03" w:rsidP="00132E03">
          <w:r w:rsidRPr="00CA359D">
            <w:rPr>
              <w:rStyle w:val="TextodoMarcadordePosio"/>
              <w:b/>
            </w:rPr>
            <w:t>Enter text.</w:t>
          </w:r>
        </w:p>
      </w:docPartBody>
    </w:docPart>
    <w:docPart>
      <w:docPartPr>
        <w:name w:val="F58B9C9D25FF4B7FB10F833ECE12DE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0FAF62-65FA-46D2-B68E-8FC7E216F918}"/>
      </w:docPartPr>
      <w:docPartBody>
        <w:p w:rsidR="00E11258" w:rsidRDefault="00132E03" w:rsidP="00132E03">
          <w:r w:rsidRPr="00CA359D">
            <w:rPr>
              <w:rStyle w:val="TextodoMarcadordePosio"/>
              <w:b/>
            </w:rPr>
            <w:t>Enter text.</w:t>
          </w:r>
        </w:p>
      </w:docPartBody>
    </w:docPart>
    <w:docPart>
      <w:docPartPr>
        <w:name w:val="9155EC45DD2D4494A4490F32B51B4F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07F010-9E11-415B-B1DD-960256F1892B}"/>
      </w:docPartPr>
      <w:docPartBody>
        <w:p w:rsidR="00ED0E6E" w:rsidRDefault="004368DF" w:rsidP="004368DF">
          <w:pPr>
            <w:pStyle w:val="9155EC45DD2D4494A4490F32B51B4F7C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6EE98E4085F3460E9181EDD1A96E79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91416F-F48B-4397-BFE5-759056618088}"/>
      </w:docPartPr>
      <w:docPartBody>
        <w:p w:rsidR="00250BDD" w:rsidRDefault="00236A51" w:rsidP="00236A51">
          <w:pPr>
            <w:pStyle w:val="6EE98E4085F3460E9181EDD1A96E79D4"/>
          </w:pPr>
          <w:r w:rsidRPr="00CA359D">
            <w:rPr>
              <w:rStyle w:val="TextodoMarcadordePosio"/>
              <w:b/>
            </w:rPr>
            <w:t>Enter text.</w:t>
          </w:r>
        </w:p>
      </w:docPartBody>
    </w:docPart>
    <w:docPart>
      <w:docPartPr>
        <w:name w:val="6D142DA824474A118D1386C01F8714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1C2384-3F06-4094-BA8C-8C30FA7BC78C}"/>
      </w:docPartPr>
      <w:docPartBody>
        <w:p w:rsidR="00250BDD" w:rsidRDefault="00236A51" w:rsidP="00236A51">
          <w:pPr>
            <w:pStyle w:val="6D142DA824474A118D1386C01F871462"/>
          </w:pPr>
          <w:r w:rsidRPr="00CA359D">
            <w:rPr>
              <w:rStyle w:val="TextodoMarcadordePosio"/>
              <w:b/>
            </w:rPr>
            <w:t>Enter text.</w:t>
          </w:r>
        </w:p>
      </w:docPartBody>
    </w:docPart>
    <w:docPart>
      <w:docPartPr>
        <w:name w:val="76072EE53A324AAA979DAC9C328C59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F1FDB-41E9-4130-AAC9-7BF0F79D4244}"/>
      </w:docPartPr>
      <w:docPartBody>
        <w:p w:rsidR="00250BDD" w:rsidRDefault="00236A51" w:rsidP="00236A51">
          <w:pPr>
            <w:pStyle w:val="76072EE53A324AAA979DAC9C328C5997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B9677BA45F0247B5A93E60F12C3AF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CC0660-D1B1-46D1-9359-D7C4B4F02E2C}"/>
      </w:docPartPr>
      <w:docPartBody>
        <w:p w:rsidR="00250BDD" w:rsidRDefault="00236A51" w:rsidP="00236A51">
          <w:pPr>
            <w:pStyle w:val="B9677BA45F0247B5A93E60F12C3AFB9F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7A4D6956A8CE4364BB1AEF3056E805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808772-9909-4A39-85BE-8FC5F43BEC16}"/>
      </w:docPartPr>
      <w:docPartBody>
        <w:p w:rsidR="00250BDD" w:rsidRDefault="00236A51" w:rsidP="00236A51">
          <w:pPr>
            <w:pStyle w:val="7A4D6956A8CE4364BB1AEF3056E805EB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4E88CE2B6BF54BB8BC0C990FCF84BA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089A2-0963-4102-A3B3-025DFE95C94E}"/>
      </w:docPartPr>
      <w:docPartBody>
        <w:p w:rsidR="00250BDD" w:rsidRDefault="00236A51" w:rsidP="00236A51">
          <w:pPr>
            <w:pStyle w:val="4E88CE2B6BF54BB8BC0C990FCF84BA2A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8880B71E5296492C8C4EC98DF62124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E2B8C1-C55F-414D-8D9A-BE7DFC0858FB}"/>
      </w:docPartPr>
      <w:docPartBody>
        <w:p w:rsidR="00250BDD" w:rsidRDefault="00236A51" w:rsidP="00236A51">
          <w:pPr>
            <w:pStyle w:val="8880B71E5296492C8C4EC98DF621247F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B2599A57FCC442C7826842A156D1C6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E1D5C-9B6A-4918-AF7E-99CCF2206858}"/>
      </w:docPartPr>
      <w:docPartBody>
        <w:p w:rsidR="00250BDD" w:rsidRDefault="00236A51" w:rsidP="00236A51">
          <w:pPr>
            <w:pStyle w:val="B2599A57FCC442C7826842A156D1C687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E4F454A9120142A98E233FADE03DE9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5A776A-01B3-4F29-8B90-90F507522E90}"/>
      </w:docPartPr>
      <w:docPartBody>
        <w:p w:rsidR="00250BDD" w:rsidRDefault="00236A51" w:rsidP="00236A51">
          <w:pPr>
            <w:pStyle w:val="E4F454A9120142A98E233FADE03DE935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CB7D261B68C341F289B74F82167C52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33B82-52CA-40A8-AFA6-89C628799A70}"/>
      </w:docPartPr>
      <w:docPartBody>
        <w:p w:rsidR="00250BDD" w:rsidRDefault="00236A51" w:rsidP="00236A51">
          <w:pPr>
            <w:pStyle w:val="CB7D261B68C341F289B74F82167C52BF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9246C2E4C3284C318E2BEB180C761A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6198E1-163C-4C4E-8B5E-2C3705970793}"/>
      </w:docPartPr>
      <w:docPartBody>
        <w:p w:rsidR="00250BDD" w:rsidRDefault="00236A51" w:rsidP="00236A51">
          <w:pPr>
            <w:pStyle w:val="9246C2E4C3284C318E2BEB180C761A73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56671F824A6B4B048DAA3E725C240A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55637C-E49E-417F-BBFB-47A3032A97C6}"/>
      </w:docPartPr>
      <w:docPartBody>
        <w:p w:rsidR="00250BDD" w:rsidRDefault="00236A51" w:rsidP="00236A51">
          <w:pPr>
            <w:pStyle w:val="56671F824A6B4B048DAA3E725C240A74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0F26DCFCF0E1442DAACA2C03975E1D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2A7985-416E-45A1-91DB-D96FF39B82D7}"/>
      </w:docPartPr>
      <w:docPartBody>
        <w:p w:rsidR="00250BDD" w:rsidRDefault="00236A51" w:rsidP="00236A51">
          <w:pPr>
            <w:pStyle w:val="0F26DCFCF0E1442DAACA2C03975E1DF1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1AF704786AB441968BB675A5716EA2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107BD-5678-477F-8042-1CBF4F2B1B7A}"/>
      </w:docPartPr>
      <w:docPartBody>
        <w:p w:rsidR="00250BDD" w:rsidRDefault="00236A51" w:rsidP="00236A51">
          <w:pPr>
            <w:pStyle w:val="1AF704786AB441968BB675A5716EA224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9EEE21D1ECB4419BAF58AAC3DAB00E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BEAB93-971F-4253-890A-0EC76D5CDF39}"/>
      </w:docPartPr>
      <w:docPartBody>
        <w:p w:rsidR="00250BDD" w:rsidRDefault="00236A51" w:rsidP="00236A51">
          <w:pPr>
            <w:pStyle w:val="9EEE21D1ECB4419BAF58AAC3DAB00E00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A0E4D87D21D44394A49BD5800339D7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0744C2-8481-436B-91A4-2CA8D6D0BA23}"/>
      </w:docPartPr>
      <w:docPartBody>
        <w:p w:rsidR="00250BDD" w:rsidRDefault="00236A51" w:rsidP="00236A51">
          <w:pPr>
            <w:pStyle w:val="A0E4D87D21D44394A49BD5800339D7E4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AD13740D3D6B400AA5CBD77EBB62BD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6D078A-18A6-4CAC-86F8-A87D097162BE}"/>
      </w:docPartPr>
      <w:docPartBody>
        <w:p w:rsidR="00250BDD" w:rsidRDefault="00236A51" w:rsidP="00236A51">
          <w:pPr>
            <w:pStyle w:val="AD13740D3D6B400AA5CBD77EBB62BD56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121554BF64F34C85B663B138A15D6B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37468D-04FD-43FC-9A06-1A30FD202267}"/>
      </w:docPartPr>
      <w:docPartBody>
        <w:p w:rsidR="00250BDD" w:rsidRDefault="00236A51" w:rsidP="00236A51">
          <w:pPr>
            <w:pStyle w:val="121554BF64F34C85B663B138A15D6B4B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6FCFDBEC0D954C96BBA5CD1E64312A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B9040-2B2F-47E5-84BF-329320DC1783}"/>
      </w:docPartPr>
      <w:docPartBody>
        <w:p w:rsidR="00250BDD" w:rsidRDefault="00236A51" w:rsidP="00236A51">
          <w:pPr>
            <w:pStyle w:val="6FCFDBEC0D954C96BBA5CD1E64312A34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65DE34A5334848BB94BE394AF41FBC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F44BAA-CD82-4CBB-9710-3E043D75B88D}"/>
      </w:docPartPr>
      <w:docPartBody>
        <w:p w:rsidR="00250BDD" w:rsidRDefault="00236A51" w:rsidP="00236A51">
          <w:pPr>
            <w:pStyle w:val="65DE34A5334848BB94BE394AF41FBCC2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3B4F0128AE4B40F089B1D93118664F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C7E910-B674-47B5-A155-99B623331774}"/>
      </w:docPartPr>
      <w:docPartBody>
        <w:p w:rsidR="00250BDD" w:rsidRDefault="00236A51" w:rsidP="00236A51">
          <w:pPr>
            <w:pStyle w:val="3B4F0128AE4B40F089B1D93118664F0B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6EC976F23E63430CB71DAE3D72E502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B28F96-9E19-4414-B96D-6B4596FC0226}"/>
      </w:docPartPr>
      <w:docPartBody>
        <w:p w:rsidR="00250BDD" w:rsidRDefault="00236A51" w:rsidP="00236A51">
          <w:pPr>
            <w:pStyle w:val="6EC976F23E63430CB71DAE3D72E502EA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75AB7382B635483DA9B0ECF2F557B4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AF1ED6-7748-485B-A1B4-976AAF5A6972}"/>
      </w:docPartPr>
      <w:docPartBody>
        <w:p w:rsidR="00250BDD" w:rsidRDefault="00236A51" w:rsidP="00236A51">
          <w:pPr>
            <w:pStyle w:val="75AB7382B635483DA9B0ECF2F557B425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1880F729121848F18C0FA7DCF3B78A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C4C6F-A46F-411C-9313-7D9D55667AB5}"/>
      </w:docPartPr>
      <w:docPartBody>
        <w:p w:rsidR="00250BDD" w:rsidRDefault="00236A51" w:rsidP="00236A51">
          <w:pPr>
            <w:pStyle w:val="1880F729121848F18C0FA7DCF3B78A04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7006A786B35248F68809DEA7EE68A8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234C6E-02B7-4C00-BA72-CD98BCEC18BF}"/>
      </w:docPartPr>
      <w:docPartBody>
        <w:p w:rsidR="00250BDD" w:rsidRDefault="00236A51" w:rsidP="00236A51">
          <w:pPr>
            <w:pStyle w:val="7006A786B35248F68809DEA7EE68A804"/>
          </w:pPr>
          <w:r>
            <w:rPr>
              <w:rStyle w:val="TextodoMarcadordePosio"/>
              <w:b/>
            </w:rPr>
            <w:t>Enter text.</w:t>
          </w:r>
        </w:p>
      </w:docPartBody>
    </w:docPart>
    <w:docPart>
      <w:docPartPr>
        <w:name w:val="EA73CD34B0F84BD7951DCAB7B2A8E7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6EC257-4CEB-40FA-850F-48E7D85B0540}"/>
      </w:docPartPr>
      <w:docPartBody>
        <w:p w:rsidR="00250BDD" w:rsidRDefault="00236A51" w:rsidP="00236A51">
          <w:pPr>
            <w:pStyle w:val="EA73CD34B0F84BD7951DCAB7B2A8E77D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FA6602C171F347B1B958261C754D36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C8CAF2-0ABC-4EEA-9903-AF0FAD578513}"/>
      </w:docPartPr>
      <w:docPartBody>
        <w:p w:rsidR="00250BDD" w:rsidRDefault="00236A51" w:rsidP="00236A51">
          <w:pPr>
            <w:pStyle w:val="FA6602C171F347B1B958261C754D3671"/>
          </w:pPr>
          <w:r w:rsidRPr="00D6610C">
            <w:rPr>
              <w:rStyle w:val="TextodoMarcadordePosio"/>
            </w:rPr>
            <w:t>Text</w:t>
          </w:r>
        </w:p>
      </w:docPartBody>
    </w:docPart>
    <w:docPart>
      <w:docPartPr>
        <w:name w:val="0E24C435412B43F8B06832A8ECFF93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15F0E8-8A46-423D-8943-C2CD01EFB46F}"/>
      </w:docPartPr>
      <w:docPartBody>
        <w:p w:rsidR="00250BDD" w:rsidRDefault="00236A51" w:rsidP="00236A51">
          <w:pPr>
            <w:pStyle w:val="0E24C435412B43F8B06832A8ECFF93A9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A06E91618CCC4657ABB3EF2920EC86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896438-BD48-45ED-8C94-625179F9674C}"/>
      </w:docPartPr>
      <w:docPartBody>
        <w:p w:rsidR="00250BDD" w:rsidRDefault="00236A51" w:rsidP="00236A51">
          <w:pPr>
            <w:pStyle w:val="A06E91618CCC4657ABB3EF2920EC86AB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5CF35B8DFAA247F6A8357418E76C80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9F29C0-8A06-4158-A51F-7645964F5163}"/>
      </w:docPartPr>
      <w:docPartBody>
        <w:p w:rsidR="00250BDD" w:rsidRDefault="00236A51" w:rsidP="00236A51">
          <w:pPr>
            <w:pStyle w:val="5CF35B8DFAA247F6A8357418E76C8061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0529ED77AC3046D4B3867AFA148B66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9866AF-5217-4A88-B4B7-7E7FE8ABD81A}"/>
      </w:docPartPr>
      <w:docPartBody>
        <w:p w:rsidR="00250BDD" w:rsidRDefault="00236A51" w:rsidP="00236A51">
          <w:pPr>
            <w:pStyle w:val="0529ED77AC3046D4B3867AFA148B66B4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34E0923647EF4581AE0C7B4B1BC587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9058FE-5A16-4BBB-BC3C-83621535881C}"/>
      </w:docPartPr>
      <w:docPartBody>
        <w:p w:rsidR="00250BDD" w:rsidRDefault="00236A51" w:rsidP="00236A51">
          <w:pPr>
            <w:pStyle w:val="34E0923647EF4581AE0C7B4B1BC5877B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AE181AC2DC2E4A58B965B75FD9470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98DEBA-ECDC-46E6-871B-379E8FE689D0}"/>
      </w:docPartPr>
      <w:docPartBody>
        <w:p w:rsidR="00250BDD" w:rsidRDefault="00236A51" w:rsidP="00236A51">
          <w:pPr>
            <w:pStyle w:val="AE181AC2DC2E4A58B965B75FD94705B1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804F28091BD8459482D69E20A0B2FA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7780C4-3451-4142-A777-93292E838F69}"/>
      </w:docPartPr>
      <w:docPartBody>
        <w:p w:rsidR="00250BDD" w:rsidRDefault="00236A51" w:rsidP="00236A51">
          <w:pPr>
            <w:pStyle w:val="804F28091BD8459482D69E20A0B2FAA7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F784FD78153B497DA7F0B0755A653E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F51605-CB59-42CD-9255-A43755A5C135}"/>
      </w:docPartPr>
      <w:docPartBody>
        <w:p w:rsidR="00250BDD" w:rsidRDefault="00236A51" w:rsidP="00236A51">
          <w:pPr>
            <w:pStyle w:val="F784FD78153B497DA7F0B0755A653E27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11781CAE86014C9198F5A8E5AFD774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D742DE-AD63-402B-B543-D763E6ECAC63}"/>
      </w:docPartPr>
      <w:docPartBody>
        <w:p w:rsidR="00250BDD" w:rsidRDefault="00236A51" w:rsidP="00236A51">
          <w:pPr>
            <w:pStyle w:val="11781CAE86014C9198F5A8E5AFD77442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842FB1A645C14C9F8B9DB9C26BD610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86D205-DFE5-45F1-A9FC-02C169CE1A69}"/>
      </w:docPartPr>
      <w:docPartBody>
        <w:p w:rsidR="00250BDD" w:rsidRDefault="00236A51" w:rsidP="00236A51">
          <w:pPr>
            <w:pStyle w:val="842FB1A645C14C9F8B9DB9C26BD61091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721DF1B0DC55493484459DA488DAA0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1FD2BF-333E-4DB1-B67A-56081299430D}"/>
      </w:docPartPr>
      <w:docPartBody>
        <w:p w:rsidR="00250BDD" w:rsidRDefault="00236A51" w:rsidP="00236A51">
          <w:pPr>
            <w:pStyle w:val="721DF1B0DC55493484459DA488DAA0C6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345B2A1C0885452E888BE7A28B3737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4FE6E5-5145-4081-881C-77BB8F92BD90}"/>
      </w:docPartPr>
      <w:docPartBody>
        <w:p w:rsidR="00250BDD" w:rsidRDefault="00236A51" w:rsidP="00236A51">
          <w:pPr>
            <w:pStyle w:val="345B2A1C0885452E888BE7A28B37379D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52EBFC61FB34461DA089CDCC5171F1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0F6D2-952E-4003-BF7A-16218FEBBA78}"/>
      </w:docPartPr>
      <w:docPartBody>
        <w:p w:rsidR="00250BDD" w:rsidRDefault="00236A51" w:rsidP="00236A51">
          <w:pPr>
            <w:pStyle w:val="52EBFC61FB34461DA089CDCC5171F101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EBACC5B471EF430DA1E9E515A97BE4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19725-C4E1-4AB7-AF00-3AAC586D162D}"/>
      </w:docPartPr>
      <w:docPartBody>
        <w:p w:rsidR="00250BDD" w:rsidRDefault="00236A51" w:rsidP="00236A51">
          <w:pPr>
            <w:pStyle w:val="EBACC5B471EF430DA1E9E515A97BE414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A55D0872B1F249BA86440E49F462C5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639123-79E3-47F4-9660-D71C1D6D5826}"/>
      </w:docPartPr>
      <w:docPartBody>
        <w:p w:rsidR="00250BDD" w:rsidRDefault="00236A51" w:rsidP="00236A51">
          <w:pPr>
            <w:pStyle w:val="A55D0872B1F249BA86440E49F462C545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998CEF4C98864CCDB57EBB1F187D43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6F05D8-4943-4C54-951E-2B60F6A7CEC2}"/>
      </w:docPartPr>
      <w:docPartBody>
        <w:p w:rsidR="00250BDD" w:rsidRDefault="00236A51" w:rsidP="00236A51">
          <w:pPr>
            <w:pStyle w:val="998CEF4C98864CCDB57EBB1F187D4380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B9EAD7929280443F9C8D22FA96B2D8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08952B-4187-4C92-B9BD-5F5FB6E2EFDC}"/>
      </w:docPartPr>
      <w:docPartBody>
        <w:p w:rsidR="00250BDD" w:rsidRDefault="00236A51" w:rsidP="00236A51">
          <w:pPr>
            <w:pStyle w:val="B9EAD7929280443F9C8D22FA96B2D830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25D96DE162904901A63BD8DE1A9C57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60036D-19B2-4A02-A15C-32EEF66D7C1A}"/>
      </w:docPartPr>
      <w:docPartBody>
        <w:p w:rsidR="00250BDD" w:rsidRDefault="00236A51" w:rsidP="00236A51">
          <w:pPr>
            <w:pStyle w:val="25D96DE162904901A63BD8DE1A9C577E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9ABA175F46C94594874A033059D11A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CCBAD5-F281-4292-8E1A-C69FD0977C0E}"/>
      </w:docPartPr>
      <w:docPartBody>
        <w:p w:rsidR="00250BDD" w:rsidRDefault="00236A51" w:rsidP="00236A51">
          <w:pPr>
            <w:pStyle w:val="9ABA175F46C94594874A033059D11A3F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ED0217079DC34A3A9F7E4D1D08BBD2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ECAAC1-94EB-46BC-AC2C-C0AA2F5E0F50}"/>
      </w:docPartPr>
      <w:docPartBody>
        <w:p w:rsidR="00250BDD" w:rsidRDefault="00236A51" w:rsidP="00236A51">
          <w:pPr>
            <w:pStyle w:val="ED0217079DC34A3A9F7E4D1D08BBD2F5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830229A4C5B54CE68CAC1FF06D67AC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B1ADCE-3557-455E-9256-E180B54BFA22}"/>
      </w:docPartPr>
      <w:docPartBody>
        <w:p w:rsidR="00250BDD" w:rsidRDefault="00236A51" w:rsidP="00236A51">
          <w:pPr>
            <w:pStyle w:val="830229A4C5B54CE68CAC1FF06D67ACE1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ED44BBD8C82041FBAB8E3B937105FD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7CB27B-04FC-4DA3-B147-31A7D6B1B0F3}"/>
      </w:docPartPr>
      <w:docPartBody>
        <w:p w:rsidR="00250BDD" w:rsidRDefault="00236A51" w:rsidP="00236A51">
          <w:pPr>
            <w:pStyle w:val="ED44BBD8C82041FBAB8E3B937105FD95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4E14119662B5494CB4D81601BECBF4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CD6C47-F8BD-4BBB-A74D-08B3376A7474}"/>
      </w:docPartPr>
      <w:docPartBody>
        <w:p w:rsidR="00250BDD" w:rsidRDefault="00236A51" w:rsidP="00236A51">
          <w:pPr>
            <w:pStyle w:val="4E14119662B5494CB4D81601BECBF4EE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056506C2E7BA473BBE2D4496E844D3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89F9AF-A17B-46F4-B4F9-A10FEE7C19D3}"/>
      </w:docPartPr>
      <w:docPartBody>
        <w:p w:rsidR="00250BDD" w:rsidRDefault="00236A51" w:rsidP="00236A51">
          <w:pPr>
            <w:pStyle w:val="056506C2E7BA473BBE2D4496E844D3FF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9667029AFCAB4A5DBFA13F05C05F5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76C42C-DF3F-4D06-A551-C9717E8A5521}"/>
      </w:docPartPr>
      <w:docPartBody>
        <w:p w:rsidR="00250BDD" w:rsidRDefault="00236A51" w:rsidP="00236A51">
          <w:pPr>
            <w:pStyle w:val="9667029AFCAB4A5DBFA13F05C05F5A6D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A96E20B08BAD4BDCBA4413315DF726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59BCB5-9307-4A94-B8C2-A1F857E599EE}"/>
      </w:docPartPr>
      <w:docPartBody>
        <w:p w:rsidR="00250BDD" w:rsidRDefault="00236A51" w:rsidP="00236A51">
          <w:pPr>
            <w:pStyle w:val="A96E20B08BAD4BDCBA4413315DF7261D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9EFB13A63A474460B26C4E5D651BBB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6733EF-E1BC-4266-A38D-2442DBFD0F7A}"/>
      </w:docPartPr>
      <w:docPartBody>
        <w:p w:rsidR="00250BDD" w:rsidRDefault="00236A51" w:rsidP="00236A51">
          <w:pPr>
            <w:pStyle w:val="9EFB13A63A474460B26C4E5D651BBBA9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BA0DA0BEEA1448388E88EFABC5EA12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A76F15-6CF5-49B1-B73D-12D7B0F088AB}"/>
      </w:docPartPr>
      <w:docPartBody>
        <w:p w:rsidR="00250BDD" w:rsidRDefault="00236A51" w:rsidP="00236A51">
          <w:pPr>
            <w:pStyle w:val="BA0DA0BEEA1448388E88EFABC5EA120F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83F688F297054428B7829D9E48E9C1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7A31E-7B6C-4170-9A50-CC887B6A9575}"/>
      </w:docPartPr>
      <w:docPartBody>
        <w:p w:rsidR="00250BDD" w:rsidRDefault="00236A51" w:rsidP="00236A51">
          <w:pPr>
            <w:pStyle w:val="83F688F297054428B7829D9E48E9C140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00AA1B9B2C2649FE80685F186E98C2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7E88D5-E810-4B57-BAAD-171AC77EB3A7}"/>
      </w:docPartPr>
      <w:docPartBody>
        <w:p w:rsidR="00250BDD" w:rsidRDefault="00236A51" w:rsidP="00236A51">
          <w:pPr>
            <w:pStyle w:val="00AA1B9B2C2649FE80685F186E98C260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29DC0DA78E8E46F08FD9E478CB3D7C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CFC74B-43D5-4C78-BCAD-93A6E108D5AF}"/>
      </w:docPartPr>
      <w:docPartBody>
        <w:p w:rsidR="00250BDD" w:rsidRDefault="00236A51" w:rsidP="00236A51">
          <w:pPr>
            <w:pStyle w:val="29DC0DA78E8E46F08FD9E478CB3D7CD2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5658EED4C82E43CCB1778F01F33355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D77828-DD2A-484C-9550-C46730D4159F}"/>
      </w:docPartPr>
      <w:docPartBody>
        <w:p w:rsidR="00250BDD" w:rsidRDefault="00236A51" w:rsidP="00236A51">
          <w:pPr>
            <w:pStyle w:val="5658EED4C82E43CCB1778F01F3335528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D093D141C4324928A53EF464E21BE4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77F198-F7A7-4C03-9D5D-A5E2ADEBBF56}"/>
      </w:docPartPr>
      <w:docPartBody>
        <w:p w:rsidR="00250BDD" w:rsidRDefault="00236A51" w:rsidP="00236A51">
          <w:pPr>
            <w:pStyle w:val="D093D141C4324928A53EF464E21BE4FD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DB80C623646B453B86BDB88F73B6F9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7DF238-7799-463E-A837-939E6FCC23A1}"/>
      </w:docPartPr>
      <w:docPartBody>
        <w:p w:rsidR="00250BDD" w:rsidRDefault="00236A51" w:rsidP="00236A51">
          <w:pPr>
            <w:pStyle w:val="DB80C623646B453B86BDB88F73B6F9EE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4559A8E0D28944B992BDBF82AF3794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5F23F0-43F6-40CE-AD22-26C7C9407950}"/>
      </w:docPartPr>
      <w:docPartBody>
        <w:p w:rsidR="00250BDD" w:rsidRDefault="00236A51" w:rsidP="00236A51">
          <w:pPr>
            <w:pStyle w:val="4559A8E0D28944B992BDBF82AF37940A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23E416E6802849668E5E055F1B37CA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7CAE1E-4084-443C-BAE4-D8582EC0CDEA}"/>
      </w:docPartPr>
      <w:docPartBody>
        <w:p w:rsidR="00250BDD" w:rsidRDefault="00236A51" w:rsidP="00236A51">
          <w:pPr>
            <w:pStyle w:val="23E416E6802849668E5E055F1B37CA90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51E82BBD3C4A4A30BFCFA49C4A13F8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3B1BC2-B8AA-4495-A7C5-FD2FFD861BD8}"/>
      </w:docPartPr>
      <w:docPartBody>
        <w:p w:rsidR="00250BDD" w:rsidRDefault="00236A51" w:rsidP="00236A51">
          <w:pPr>
            <w:pStyle w:val="51E82BBD3C4A4A30BFCFA49C4A13F855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AC202AEF1394458EB08A1823995A22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E290D7-DD1A-4503-ABDB-19DFFA304A8F}"/>
      </w:docPartPr>
      <w:docPartBody>
        <w:p w:rsidR="00250BDD" w:rsidRDefault="00236A51" w:rsidP="00236A51">
          <w:pPr>
            <w:pStyle w:val="AC202AEF1394458EB08A1823995A22B8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207F0BE420934DF8BB74F11D1A86D4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AF308B-5016-4868-92BF-AC957957D5BE}"/>
      </w:docPartPr>
      <w:docPartBody>
        <w:p w:rsidR="00250BDD" w:rsidRDefault="00236A51" w:rsidP="00236A51">
          <w:pPr>
            <w:pStyle w:val="207F0BE420934DF8BB74F11D1A86D4A4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7FC327D5276C45A6956BA41C013B47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0E20B9-875E-4708-8347-61E1ABA90F75}"/>
      </w:docPartPr>
      <w:docPartBody>
        <w:p w:rsidR="00250BDD" w:rsidRDefault="00236A51" w:rsidP="00236A51">
          <w:pPr>
            <w:pStyle w:val="7FC327D5276C45A6956BA41C013B471A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B8C5AFEE99A949F5A9CF17550D52E4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3A6538-DDC5-4451-88A9-3DA0D9EE4DFE}"/>
      </w:docPartPr>
      <w:docPartBody>
        <w:p w:rsidR="00250BDD" w:rsidRDefault="00236A51" w:rsidP="00236A51">
          <w:pPr>
            <w:pStyle w:val="B8C5AFEE99A949F5A9CF17550D52E4E1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D5F2BDA2FD894B3B8F312BDAA5DFB5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B646F1-15FB-4039-8F86-611EB080BA77}"/>
      </w:docPartPr>
      <w:docPartBody>
        <w:p w:rsidR="00250BDD" w:rsidRDefault="00236A51" w:rsidP="00236A51">
          <w:pPr>
            <w:pStyle w:val="D5F2BDA2FD894B3B8F312BDAA5DFB573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71F300B7382C45A1A042BB17A62C85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8CB3A4-6444-4312-AB0C-8707906268A3}"/>
      </w:docPartPr>
      <w:docPartBody>
        <w:p w:rsidR="00250BDD" w:rsidRDefault="00236A51" w:rsidP="00236A51">
          <w:pPr>
            <w:pStyle w:val="71F300B7382C45A1A042BB17A62C85DA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2C966C38B8424380B9CF0807ADDE49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9937C-BED0-4610-ADFD-90DA1DD80375}"/>
      </w:docPartPr>
      <w:docPartBody>
        <w:p w:rsidR="00250BDD" w:rsidRDefault="00236A51" w:rsidP="00236A51">
          <w:pPr>
            <w:pStyle w:val="2C966C38B8424380B9CF0807ADDE49F5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766C51627013408BB421C4DFF8B3FA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F76D53-4A1D-40CD-BE66-25755E2BC1EB}"/>
      </w:docPartPr>
      <w:docPartBody>
        <w:p w:rsidR="00250BDD" w:rsidRDefault="00236A51" w:rsidP="00236A51">
          <w:pPr>
            <w:pStyle w:val="766C51627013408BB421C4DFF8B3FA83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4289B17E2446426D9CABB7B2041683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BA706F-96A4-4D04-9083-0C3F18DB4182}"/>
      </w:docPartPr>
      <w:docPartBody>
        <w:p w:rsidR="00250BDD" w:rsidRDefault="00236A51" w:rsidP="00236A51">
          <w:pPr>
            <w:pStyle w:val="4289B17E2446426D9CABB7B2041683BF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296CAD777C2D4657996C0442D73D1A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9BE7E0-4F6F-4B8D-B45B-2D122BA79212}"/>
      </w:docPartPr>
      <w:docPartBody>
        <w:p w:rsidR="00250BDD" w:rsidRDefault="00236A51" w:rsidP="00236A51">
          <w:pPr>
            <w:pStyle w:val="296CAD777C2D4657996C0442D73D1A8C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1107499A499A432D8508843F37E7BD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4C89A7-9E36-4D68-812A-34A2E05FCCBC}"/>
      </w:docPartPr>
      <w:docPartBody>
        <w:p w:rsidR="00250BDD" w:rsidRDefault="00236A51" w:rsidP="00236A51">
          <w:pPr>
            <w:pStyle w:val="1107499A499A432D8508843F37E7BDD9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867025C9451D4D1FB9B02804D22A05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16B1EB-39B0-4C13-8009-E281F5CF985D}"/>
      </w:docPartPr>
      <w:docPartBody>
        <w:p w:rsidR="00250BDD" w:rsidRDefault="00236A51" w:rsidP="00236A51">
          <w:pPr>
            <w:pStyle w:val="867025C9451D4D1FB9B02804D22A05AA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F81C53E08FE044DB99BADCE6057F66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8B829B-F127-4654-A39D-F9BFAFA750E2}"/>
      </w:docPartPr>
      <w:docPartBody>
        <w:p w:rsidR="00250BDD" w:rsidRDefault="00236A51" w:rsidP="00236A51">
          <w:pPr>
            <w:pStyle w:val="F81C53E08FE044DB99BADCE6057F667E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63FE499AC3AC45A79FC878AC730210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86FE9-B237-4072-873F-C99DF7CEEF31}"/>
      </w:docPartPr>
      <w:docPartBody>
        <w:p w:rsidR="00250BDD" w:rsidRDefault="00236A51" w:rsidP="00236A51">
          <w:pPr>
            <w:pStyle w:val="63FE499AC3AC45A79FC878AC73021079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4232AFD50C72426EA7E30A12FB3520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BF6E22-0737-4D45-AFF2-FB442C93E6EC}"/>
      </w:docPartPr>
      <w:docPartBody>
        <w:p w:rsidR="00250BDD" w:rsidRDefault="00236A51" w:rsidP="00236A51">
          <w:pPr>
            <w:pStyle w:val="4232AFD50C72426EA7E30A12FB352044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A46B6A652F5E4960A797C76D54D53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FCCA0-F751-4758-AABC-B91DCF26291D}"/>
      </w:docPartPr>
      <w:docPartBody>
        <w:p w:rsidR="00250BDD" w:rsidRDefault="00236A51" w:rsidP="00236A51">
          <w:pPr>
            <w:pStyle w:val="A46B6A652F5E4960A797C76D54D53E9F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9363B1C3105C4EB09F4F19F148C468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0C5572-5228-4D51-AB24-234591CC498E}"/>
      </w:docPartPr>
      <w:docPartBody>
        <w:p w:rsidR="00250BDD" w:rsidRDefault="00236A51" w:rsidP="00236A51">
          <w:pPr>
            <w:pStyle w:val="9363B1C3105C4EB09F4F19F148C468E1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23DA85DE7E5F4B06B7FCB4AB514380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3F32D3-9349-4714-8D56-7C8052B01DB3}"/>
      </w:docPartPr>
      <w:docPartBody>
        <w:p w:rsidR="00250BDD" w:rsidRDefault="00236A51" w:rsidP="00236A51">
          <w:pPr>
            <w:pStyle w:val="23DA85DE7E5F4B06B7FCB4AB514380DE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276D1C6F7E004EC79F340C65A48553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3427DA-91D5-447A-8017-81F785936A9A}"/>
      </w:docPartPr>
      <w:docPartBody>
        <w:p w:rsidR="00250BDD" w:rsidRDefault="00236A51" w:rsidP="00236A51">
          <w:pPr>
            <w:pStyle w:val="276D1C6F7E004EC79F340C65A485535C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  <w:docPart>
      <w:docPartPr>
        <w:name w:val="D12A80EFA8B94FA888339FDA2B44C6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9864BC-19C9-44BE-9047-D539F4A22C7C}"/>
      </w:docPartPr>
      <w:docPartBody>
        <w:p w:rsidR="00F06C92" w:rsidRDefault="00250BDD" w:rsidP="00250BDD">
          <w:pPr>
            <w:pStyle w:val="D12A80EFA8B94FA888339FDA2B44C602"/>
          </w:pPr>
          <w:r w:rsidRPr="00CA359D">
            <w:rPr>
              <w:rStyle w:val="TextodoMarcadordePosio"/>
              <w:b/>
            </w:rPr>
            <w:t>Enter text.</w:t>
          </w:r>
        </w:p>
      </w:docPartBody>
    </w:docPart>
    <w:docPart>
      <w:docPartPr>
        <w:name w:val="71535120AA2944A1B739924B58AE2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F3EC07-565C-4033-A8D5-4E150A769B26}"/>
      </w:docPartPr>
      <w:docPartBody>
        <w:p w:rsidR="00000000" w:rsidRDefault="00370415" w:rsidP="00370415">
          <w:pPr>
            <w:pStyle w:val="71535120AA2944A1B739924B58AE2D40"/>
          </w:pPr>
          <w:r>
            <w:rPr>
              <w:rStyle w:val="TextodoMarcadordePosio"/>
            </w:rPr>
            <w:t>Enter</w:t>
          </w:r>
          <w:r w:rsidRPr="00CA359D">
            <w:rPr>
              <w:rStyle w:val="TextodoMarcadordePosio"/>
            </w:rPr>
            <w:t xml:space="preserve">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1A"/>
    <w:rsid w:val="000E599B"/>
    <w:rsid w:val="00111DDA"/>
    <w:rsid w:val="00132E03"/>
    <w:rsid w:val="001E2140"/>
    <w:rsid w:val="00236A51"/>
    <w:rsid w:val="00250BDD"/>
    <w:rsid w:val="00320457"/>
    <w:rsid w:val="00334F9C"/>
    <w:rsid w:val="00370415"/>
    <w:rsid w:val="0039411A"/>
    <w:rsid w:val="003E4AC3"/>
    <w:rsid w:val="004368DF"/>
    <w:rsid w:val="0062184C"/>
    <w:rsid w:val="008C12AA"/>
    <w:rsid w:val="00A23B5A"/>
    <w:rsid w:val="00B5426C"/>
    <w:rsid w:val="00B77F77"/>
    <w:rsid w:val="00CC3C4A"/>
    <w:rsid w:val="00E11258"/>
    <w:rsid w:val="00ED0E6E"/>
    <w:rsid w:val="00F01C0E"/>
    <w:rsid w:val="00F0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12A80EFA8B94FA888339FDA2B44C602">
    <w:name w:val="D12A80EFA8B94FA888339FDA2B44C602"/>
    <w:rsid w:val="00250BDD"/>
    <w:rPr>
      <w:lang w:val="pt-PT"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370415"/>
    <w:rPr>
      <w:color w:val="808080"/>
    </w:rPr>
  </w:style>
  <w:style w:type="paragraph" w:customStyle="1" w:styleId="C0CC803B0AB646A2872D437C13FBDFCE">
    <w:name w:val="C0CC803B0AB646A2872D437C13FBDFCE"/>
  </w:style>
  <w:style w:type="paragraph" w:customStyle="1" w:styleId="379BAB0D03FE4768B42033DD93E32231">
    <w:name w:val="379BAB0D03FE4768B42033DD93E32231"/>
  </w:style>
  <w:style w:type="paragraph" w:customStyle="1" w:styleId="CFC8C44D59D94305BA5582D036D21409">
    <w:name w:val="CFC8C44D59D94305BA5582D036D21409"/>
  </w:style>
  <w:style w:type="paragraph" w:customStyle="1" w:styleId="8336F7CC64404A6EAABB7AFC5997D6A8">
    <w:name w:val="8336F7CC64404A6EAABB7AFC5997D6A8"/>
  </w:style>
  <w:style w:type="paragraph" w:customStyle="1" w:styleId="9155EC45DD2D4494A4490F32B51B4F7C">
    <w:name w:val="9155EC45DD2D4494A4490F32B51B4F7C"/>
    <w:rsid w:val="004368DF"/>
    <w:rPr>
      <w:lang w:val="pt-PT" w:eastAsia="pt-PT"/>
    </w:rPr>
  </w:style>
  <w:style w:type="paragraph" w:customStyle="1" w:styleId="9E47E5024A714F0AB1F5F8BDC530DC86">
    <w:name w:val="9E47E5024A714F0AB1F5F8BDC530DC86"/>
    <w:rsid w:val="003E4AC3"/>
    <w:rPr>
      <w:lang w:val="pt-PT" w:eastAsia="pt-PT"/>
    </w:rPr>
  </w:style>
  <w:style w:type="paragraph" w:customStyle="1" w:styleId="3CE87B8F8EDE47F18702A0330105C4FF">
    <w:name w:val="3CE87B8F8EDE47F18702A0330105C4FF"/>
    <w:rsid w:val="003E4AC3"/>
    <w:rPr>
      <w:lang w:val="pt-PT" w:eastAsia="pt-PT"/>
    </w:rPr>
  </w:style>
  <w:style w:type="paragraph" w:customStyle="1" w:styleId="D5ABCFE8B2B24480AEB673E82F8D478C">
    <w:name w:val="D5ABCFE8B2B24480AEB673E82F8D478C"/>
    <w:rsid w:val="003E4AC3"/>
    <w:rPr>
      <w:lang w:val="pt-PT" w:eastAsia="pt-PT"/>
    </w:rPr>
  </w:style>
  <w:style w:type="paragraph" w:customStyle="1" w:styleId="6EE98E4085F3460E9181EDD1A96E79D4">
    <w:name w:val="6EE98E4085F3460E9181EDD1A96E79D4"/>
    <w:rsid w:val="00236A51"/>
    <w:rPr>
      <w:lang w:val="pt-PT" w:eastAsia="pt-PT"/>
    </w:rPr>
  </w:style>
  <w:style w:type="paragraph" w:customStyle="1" w:styleId="6D142DA824474A118D1386C01F871462">
    <w:name w:val="6D142DA824474A118D1386C01F871462"/>
    <w:rsid w:val="00236A51"/>
    <w:rPr>
      <w:lang w:val="pt-PT" w:eastAsia="pt-PT"/>
    </w:rPr>
  </w:style>
  <w:style w:type="paragraph" w:customStyle="1" w:styleId="76072EE53A324AAA979DAC9C328C5997">
    <w:name w:val="76072EE53A324AAA979DAC9C328C5997"/>
    <w:rsid w:val="00236A51"/>
    <w:rPr>
      <w:lang w:val="pt-PT" w:eastAsia="pt-PT"/>
    </w:rPr>
  </w:style>
  <w:style w:type="paragraph" w:customStyle="1" w:styleId="B9677BA45F0247B5A93E60F12C3AFB9F">
    <w:name w:val="B9677BA45F0247B5A93E60F12C3AFB9F"/>
    <w:rsid w:val="00236A51"/>
    <w:rPr>
      <w:lang w:val="pt-PT" w:eastAsia="pt-PT"/>
    </w:rPr>
  </w:style>
  <w:style w:type="paragraph" w:customStyle="1" w:styleId="7A4D6956A8CE4364BB1AEF3056E805EB">
    <w:name w:val="7A4D6956A8CE4364BB1AEF3056E805EB"/>
    <w:rsid w:val="00236A51"/>
    <w:rPr>
      <w:lang w:val="pt-PT" w:eastAsia="pt-PT"/>
    </w:rPr>
  </w:style>
  <w:style w:type="paragraph" w:customStyle="1" w:styleId="4E88CE2B6BF54BB8BC0C990FCF84BA2A">
    <w:name w:val="4E88CE2B6BF54BB8BC0C990FCF84BA2A"/>
    <w:rsid w:val="00236A51"/>
    <w:rPr>
      <w:lang w:val="pt-PT" w:eastAsia="pt-PT"/>
    </w:rPr>
  </w:style>
  <w:style w:type="paragraph" w:customStyle="1" w:styleId="8880B71E5296492C8C4EC98DF621247F">
    <w:name w:val="8880B71E5296492C8C4EC98DF621247F"/>
    <w:rsid w:val="00236A51"/>
    <w:rPr>
      <w:lang w:val="pt-PT" w:eastAsia="pt-PT"/>
    </w:rPr>
  </w:style>
  <w:style w:type="paragraph" w:customStyle="1" w:styleId="B2599A57FCC442C7826842A156D1C687">
    <w:name w:val="B2599A57FCC442C7826842A156D1C687"/>
    <w:rsid w:val="00236A51"/>
    <w:rPr>
      <w:lang w:val="pt-PT" w:eastAsia="pt-PT"/>
    </w:rPr>
  </w:style>
  <w:style w:type="paragraph" w:customStyle="1" w:styleId="E4F454A9120142A98E233FADE03DE935">
    <w:name w:val="E4F454A9120142A98E233FADE03DE935"/>
    <w:rsid w:val="00236A51"/>
    <w:rPr>
      <w:lang w:val="pt-PT" w:eastAsia="pt-PT"/>
    </w:rPr>
  </w:style>
  <w:style w:type="paragraph" w:customStyle="1" w:styleId="CB7D261B68C341F289B74F82167C52BF">
    <w:name w:val="CB7D261B68C341F289B74F82167C52BF"/>
    <w:rsid w:val="00236A51"/>
    <w:rPr>
      <w:lang w:val="pt-PT" w:eastAsia="pt-PT"/>
    </w:rPr>
  </w:style>
  <w:style w:type="paragraph" w:customStyle="1" w:styleId="9246C2E4C3284C318E2BEB180C761A73">
    <w:name w:val="9246C2E4C3284C318E2BEB180C761A73"/>
    <w:rsid w:val="00236A51"/>
    <w:rPr>
      <w:lang w:val="pt-PT" w:eastAsia="pt-PT"/>
    </w:rPr>
  </w:style>
  <w:style w:type="paragraph" w:customStyle="1" w:styleId="56671F824A6B4B048DAA3E725C240A74">
    <w:name w:val="56671F824A6B4B048DAA3E725C240A74"/>
    <w:rsid w:val="00236A51"/>
    <w:rPr>
      <w:lang w:val="pt-PT" w:eastAsia="pt-PT"/>
    </w:rPr>
  </w:style>
  <w:style w:type="paragraph" w:customStyle="1" w:styleId="0F26DCFCF0E1442DAACA2C03975E1DF1">
    <w:name w:val="0F26DCFCF0E1442DAACA2C03975E1DF1"/>
    <w:rsid w:val="00236A51"/>
    <w:rPr>
      <w:lang w:val="pt-PT" w:eastAsia="pt-PT"/>
    </w:rPr>
  </w:style>
  <w:style w:type="paragraph" w:customStyle="1" w:styleId="1AF704786AB441968BB675A5716EA224">
    <w:name w:val="1AF704786AB441968BB675A5716EA224"/>
    <w:rsid w:val="00236A51"/>
    <w:rPr>
      <w:lang w:val="pt-PT" w:eastAsia="pt-PT"/>
    </w:rPr>
  </w:style>
  <w:style w:type="paragraph" w:customStyle="1" w:styleId="9EEE21D1ECB4419BAF58AAC3DAB00E00">
    <w:name w:val="9EEE21D1ECB4419BAF58AAC3DAB00E00"/>
    <w:rsid w:val="00236A51"/>
    <w:rPr>
      <w:lang w:val="pt-PT" w:eastAsia="pt-PT"/>
    </w:rPr>
  </w:style>
  <w:style w:type="paragraph" w:customStyle="1" w:styleId="A0E4D87D21D44394A49BD5800339D7E4">
    <w:name w:val="A0E4D87D21D44394A49BD5800339D7E4"/>
    <w:rsid w:val="00236A51"/>
    <w:rPr>
      <w:lang w:val="pt-PT" w:eastAsia="pt-PT"/>
    </w:rPr>
  </w:style>
  <w:style w:type="paragraph" w:customStyle="1" w:styleId="AD13740D3D6B400AA5CBD77EBB62BD56">
    <w:name w:val="AD13740D3D6B400AA5CBD77EBB62BD56"/>
    <w:rsid w:val="00236A51"/>
    <w:rPr>
      <w:lang w:val="pt-PT" w:eastAsia="pt-PT"/>
    </w:rPr>
  </w:style>
  <w:style w:type="paragraph" w:customStyle="1" w:styleId="121554BF64F34C85B663B138A15D6B4B">
    <w:name w:val="121554BF64F34C85B663B138A15D6B4B"/>
    <w:rsid w:val="00236A51"/>
    <w:rPr>
      <w:lang w:val="pt-PT" w:eastAsia="pt-PT"/>
    </w:rPr>
  </w:style>
  <w:style w:type="paragraph" w:customStyle="1" w:styleId="6FCFDBEC0D954C96BBA5CD1E64312A34">
    <w:name w:val="6FCFDBEC0D954C96BBA5CD1E64312A34"/>
    <w:rsid w:val="00236A51"/>
    <w:rPr>
      <w:lang w:val="pt-PT" w:eastAsia="pt-PT"/>
    </w:rPr>
  </w:style>
  <w:style w:type="paragraph" w:customStyle="1" w:styleId="65DE34A5334848BB94BE394AF41FBCC2">
    <w:name w:val="65DE34A5334848BB94BE394AF41FBCC2"/>
    <w:rsid w:val="00236A51"/>
    <w:rPr>
      <w:lang w:val="pt-PT" w:eastAsia="pt-PT"/>
    </w:rPr>
  </w:style>
  <w:style w:type="paragraph" w:customStyle="1" w:styleId="3B4F0128AE4B40F089B1D93118664F0B">
    <w:name w:val="3B4F0128AE4B40F089B1D93118664F0B"/>
    <w:rsid w:val="00236A51"/>
    <w:rPr>
      <w:lang w:val="pt-PT" w:eastAsia="pt-PT"/>
    </w:rPr>
  </w:style>
  <w:style w:type="paragraph" w:customStyle="1" w:styleId="6EC976F23E63430CB71DAE3D72E502EA">
    <w:name w:val="6EC976F23E63430CB71DAE3D72E502EA"/>
    <w:rsid w:val="00236A51"/>
    <w:rPr>
      <w:lang w:val="pt-PT" w:eastAsia="pt-PT"/>
    </w:rPr>
  </w:style>
  <w:style w:type="paragraph" w:customStyle="1" w:styleId="75AB7382B635483DA9B0ECF2F557B425">
    <w:name w:val="75AB7382B635483DA9B0ECF2F557B425"/>
    <w:rsid w:val="00236A51"/>
    <w:rPr>
      <w:lang w:val="pt-PT" w:eastAsia="pt-PT"/>
    </w:rPr>
  </w:style>
  <w:style w:type="paragraph" w:customStyle="1" w:styleId="1880F729121848F18C0FA7DCF3B78A04">
    <w:name w:val="1880F729121848F18C0FA7DCF3B78A04"/>
    <w:rsid w:val="00236A51"/>
    <w:rPr>
      <w:lang w:val="pt-PT" w:eastAsia="pt-PT"/>
    </w:rPr>
  </w:style>
  <w:style w:type="paragraph" w:customStyle="1" w:styleId="7006A786B35248F68809DEA7EE68A804">
    <w:name w:val="7006A786B35248F68809DEA7EE68A804"/>
    <w:rsid w:val="00236A51"/>
    <w:rPr>
      <w:lang w:val="pt-PT" w:eastAsia="pt-PT"/>
    </w:rPr>
  </w:style>
  <w:style w:type="paragraph" w:customStyle="1" w:styleId="EA73CD34B0F84BD7951DCAB7B2A8E77D">
    <w:name w:val="EA73CD34B0F84BD7951DCAB7B2A8E77D"/>
    <w:rsid w:val="00236A51"/>
    <w:rPr>
      <w:lang w:val="pt-PT" w:eastAsia="pt-PT"/>
    </w:rPr>
  </w:style>
  <w:style w:type="paragraph" w:customStyle="1" w:styleId="FA6602C171F347B1B958261C754D3671">
    <w:name w:val="FA6602C171F347B1B958261C754D3671"/>
    <w:rsid w:val="00236A51"/>
    <w:rPr>
      <w:lang w:val="pt-PT" w:eastAsia="pt-PT"/>
    </w:rPr>
  </w:style>
  <w:style w:type="paragraph" w:customStyle="1" w:styleId="0E24C435412B43F8B06832A8ECFF93A9">
    <w:name w:val="0E24C435412B43F8B06832A8ECFF93A9"/>
    <w:rsid w:val="00236A51"/>
    <w:rPr>
      <w:lang w:val="pt-PT" w:eastAsia="pt-PT"/>
    </w:rPr>
  </w:style>
  <w:style w:type="paragraph" w:customStyle="1" w:styleId="A06E91618CCC4657ABB3EF2920EC86AB">
    <w:name w:val="A06E91618CCC4657ABB3EF2920EC86AB"/>
    <w:rsid w:val="00236A51"/>
    <w:rPr>
      <w:lang w:val="pt-PT" w:eastAsia="pt-PT"/>
    </w:rPr>
  </w:style>
  <w:style w:type="paragraph" w:customStyle="1" w:styleId="5CF35B8DFAA247F6A8357418E76C8061">
    <w:name w:val="5CF35B8DFAA247F6A8357418E76C8061"/>
    <w:rsid w:val="00236A51"/>
    <w:rPr>
      <w:lang w:val="pt-PT" w:eastAsia="pt-PT"/>
    </w:rPr>
  </w:style>
  <w:style w:type="paragraph" w:customStyle="1" w:styleId="0529ED77AC3046D4B3867AFA148B66B4">
    <w:name w:val="0529ED77AC3046D4B3867AFA148B66B4"/>
    <w:rsid w:val="00236A51"/>
    <w:rPr>
      <w:lang w:val="pt-PT" w:eastAsia="pt-PT"/>
    </w:rPr>
  </w:style>
  <w:style w:type="paragraph" w:customStyle="1" w:styleId="34E0923647EF4581AE0C7B4B1BC5877B">
    <w:name w:val="34E0923647EF4581AE0C7B4B1BC5877B"/>
    <w:rsid w:val="00236A51"/>
    <w:rPr>
      <w:lang w:val="pt-PT" w:eastAsia="pt-PT"/>
    </w:rPr>
  </w:style>
  <w:style w:type="paragraph" w:customStyle="1" w:styleId="AE181AC2DC2E4A58B965B75FD94705B1">
    <w:name w:val="AE181AC2DC2E4A58B965B75FD94705B1"/>
    <w:rsid w:val="00236A51"/>
    <w:rPr>
      <w:lang w:val="pt-PT" w:eastAsia="pt-PT"/>
    </w:rPr>
  </w:style>
  <w:style w:type="paragraph" w:customStyle="1" w:styleId="804F28091BD8459482D69E20A0B2FAA7">
    <w:name w:val="804F28091BD8459482D69E20A0B2FAA7"/>
    <w:rsid w:val="00236A51"/>
    <w:rPr>
      <w:lang w:val="pt-PT" w:eastAsia="pt-PT"/>
    </w:rPr>
  </w:style>
  <w:style w:type="paragraph" w:customStyle="1" w:styleId="F784FD78153B497DA7F0B0755A653E27">
    <w:name w:val="F784FD78153B497DA7F0B0755A653E27"/>
    <w:rsid w:val="00236A51"/>
    <w:rPr>
      <w:lang w:val="pt-PT" w:eastAsia="pt-PT"/>
    </w:rPr>
  </w:style>
  <w:style w:type="paragraph" w:customStyle="1" w:styleId="11781CAE86014C9198F5A8E5AFD77442">
    <w:name w:val="11781CAE86014C9198F5A8E5AFD77442"/>
    <w:rsid w:val="00236A51"/>
    <w:rPr>
      <w:lang w:val="pt-PT" w:eastAsia="pt-PT"/>
    </w:rPr>
  </w:style>
  <w:style w:type="paragraph" w:customStyle="1" w:styleId="842FB1A645C14C9F8B9DB9C26BD61091">
    <w:name w:val="842FB1A645C14C9F8B9DB9C26BD61091"/>
    <w:rsid w:val="00236A51"/>
    <w:rPr>
      <w:lang w:val="pt-PT" w:eastAsia="pt-PT"/>
    </w:rPr>
  </w:style>
  <w:style w:type="paragraph" w:customStyle="1" w:styleId="721DF1B0DC55493484459DA488DAA0C6">
    <w:name w:val="721DF1B0DC55493484459DA488DAA0C6"/>
    <w:rsid w:val="00236A51"/>
    <w:rPr>
      <w:lang w:val="pt-PT" w:eastAsia="pt-PT"/>
    </w:rPr>
  </w:style>
  <w:style w:type="paragraph" w:customStyle="1" w:styleId="345B2A1C0885452E888BE7A28B37379D">
    <w:name w:val="345B2A1C0885452E888BE7A28B37379D"/>
    <w:rsid w:val="00236A51"/>
    <w:rPr>
      <w:lang w:val="pt-PT" w:eastAsia="pt-PT"/>
    </w:rPr>
  </w:style>
  <w:style w:type="paragraph" w:customStyle="1" w:styleId="52EBFC61FB34461DA089CDCC5171F101">
    <w:name w:val="52EBFC61FB34461DA089CDCC5171F101"/>
    <w:rsid w:val="00236A51"/>
    <w:rPr>
      <w:lang w:val="pt-PT" w:eastAsia="pt-PT"/>
    </w:rPr>
  </w:style>
  <w:style w:type="paragraph" w:customStyle="1" w:styleId="EBACC5B471EF430DA1E9E515A97BE414">
    <w:name w:val="EBACC5B471EF430DA1E9E515A97BE414"/>
    <w:rsid w:val="00236A51"/>
    <w:rPr>
      <w:lang w:val="pt-PT" w:eastAsia="pt-PT"/>
    </w:rPr>
  </w:style>
  <w:style w:type="paragraph" w:customStyle="1" w:styleId="A55D0872B1F249BA86440E49F462C545">
    <w:name w:val="A55D0872B1F249BA86440E49F462C545"/>
    <w:rsid w:val="00236A51"/>
    <w:rPr>
      <w:lang w:val="pt-PT" w:eastAsia="pt-PT"/>
    </w:rPr>
  </w:style>
  <w:style w:type="paragraph" w:customStyle="1" w:styleId="998CEF4C98864CCDB57EBB1F187D4380">
    <w:name w:val="998CEF4C98864CCDB57EBB1F187D4380"/>
    <w:rsid w:val="00236A51"/>
    <w:rPr>
      <w:lang w:val="pt-PT" w:eastAsia="pt-PT"/>
    </w:rPr>
  </w:style>
  <w:style w:type="paragraph" w:customStyle="1" w:styleId="B9EAD7929280443F9C8D22FA96B2D830">
    <w:name w:val="B9EAD7929280443F9C8D22FA96B2D830"/>
    <w:rsid w:val="00236A51"/>
    <w:rPr>
      <w:lang w:val="pt-PT" w:eastAsia="pt-PT"/>
    </w:rPr>
  </w:style>
  <w:style w:type="paragraph" w:customStyle="1" w:styleId="25D96DE162904901A63BD8DE1A9C577E">
    <w:name w:val="25D96DE162904901A63BD8DE1A9C577E"/>
    <w:rsid w:val="00236A51"/>
    <w:rPr>
      <w:lang w:val="pt-PT" w:eastAsia="pt-PT"/>
    </w:rPr>
  </w:style>
  <w:style w:type="paragraph" w:customStyle="1" w:styleId="9ABA175F46C94594874A033059D11A3F">
    <w:name w:val="9ABA175F46C94594874A033059D11A3F"/>
    <w:rsid w:val="00236A51"/>
    <w:rPr>
      <w:lang w:val="pt-PT" w:eastAsia="pt-PT"/>
    </w:rPr>
  </w:style>
  <w:style w:type="paragraph" w:customStyle="1" w:styleId="ED0217079DC34A3A9F7E4D1D08BBD2F5">
    <w:name w:val="ED0217079DC34A3A9F7E4D1D08BBD2F5"/>
    <w:rsid w:val="00236A51"/>
    <w:rPr>
      <w:lang w:val="pt-PT" w:eastAsia="pt-PT"/>
    </w:rPr>
  </w:style>
  <w:style w:type="paragraph" w:customStyle="1" w:styleId="830229A4C5B54CE68CAC1FF06D67ACE1">
    <w:name w:val="830229A4C5B54CE68CAC1FF06D67ACE1"/>
    <w:rsid w:val="00236A51"/>
    <w:rPr>
      <w:lang w:val="pt-PT" w:eastAsia="pt-PT"/>
    </w:rPr>
  </w:style>
  <w:style w:type="paragraph" w:customStyle="1" w:styleId="ED44BBD8C82041FBAB8E3B937105FD95">
    <w:name w:val="ED44BBD8C82041FBAB8E3B937105FD95"/>
    <w:rsid w:val="00236A51"/>
    <w:rPr>
      <w:lang w:val="pt-PT" w:eastAsia="pt-PT"/>
    </w:rPr>
  </w:style>
  <w:style w:type="paragraph" w:customStyle="1" w:styleId="4E14119662B5494CB4D81601BECBF4EE">
    <w:name w:val="4E14119662B5494CB4D81601BECBF4EE"/>
    <w:rsid w:val="00236A51"/>
    <w:rPr>
      <w:lang w:val="pt-PT" w:eastAsia="pt-PT"/>
    </w:rPr>
  </w:style>
  <w:style w:type="paragraph" w:customStyle="1" w:styleId="056506C2E7BA473BBE2D4496E844D3FF">
    <w:name w:val="056506C2E7BA473BBE2D4496E844D3FF"/>
    <w:rsid w:val="00236A51"/>
    <w:rPr>
      <w:lang w:val="pt-PT" w:eastAsia="pt-PT"/>
    </w:rPr>
  </w:style>
  <w:style w:type="paragraph" w:customStyle="1" w:styleId="9667029AFCAB4A5DBFA13F05C05F5A6D">
    <w:name w:val="9667029AFCAB4A5DBFA13F05C05F5A6D"/>
    <w:rsid w:val="00236A51"/>
    <w:rPr>
      <w:lang w:val="pt-PT" w:eastAsia="pt-PT"/>
    </w:rPr>
  </w:style>
  <w:style w:type="paragraph" w:customStyle="1" w:styleId="A96E20B08BAD4BDCBA4413315DF7261D">
    <w:name w:val="A96E20B08BAD4BDCBA4413315DF7261D"/>
    <w:rsid w:val="00236A51"/>
    <w:rPr>
      <w:lang w:val="pt-PT" w:eastAsia="pt-PT"/>
    </w:rPr>
  </w:style>
  <w:style w:type="paragraph" w:customStyle="1" w:styleId="9EFB13A63A474460B26C4E5D651BBBA9">
    <w:name w:val="9EFB13A63A474460B26C4E5D651BBBA9"/>
    <w:rsid w:val="00236A51"/>
    <w:rPr>
      <w:lang w:val="pt-PT" w:eastAsia="pt-PT"/>
    </w:rPr>
  </w:style>
  <w:style w:type="paragraph" w:customStyle="1" w:styleId="BA0DA0BEEA1448388E88EFABC5EA120F">
    <w:name w:val="BA0DA0BEEA1448388E88EFABC5EA120F"/>
    <w:rsid w:val="00236A51"/>
    <w:rPr>
      <w:lang w:val="pt-PT" w:eastAsia="pt-PT"/>
    </w:rPr>
  </w:style>
  <w:style w:type="paragraph" w:customStyle="1" w:styleId="83F688F297054428B7829D9E48E9C140">
    <w:name w:val="83F688F297054428B7829D9E48E9C140"/>
    <w:rsid w:val="00236A51"/>
    <w:rPr>
      <w:lang w:val="pt-PT" w:eastAsia="pt-PT"/>
    </w:rPr>
  </w:style>
  <w:style w:type="paragraph" w:customStyle="1" w:styleId="00AA1B9B2C2649FE80685F186E98C260">
    <w:name w:val="00AA1B9B2C2649FE80685F186E98C260"/>
    <w:rsid w:val="00236A51"/>
    <w:rPr>
      <w:lang w:val="pt-PT" w:eastAsia="pt-PT"/>
    </w:rPr>
  </w:style>
  <w:style w:type="paragraph" w:customStyle="1" w:styleId="29DC0DA78E8E46F08FD9E478CB3D7CD2">
    <w:name w:val="29DC0DA78E8E46F08FD9E478CB3D7CD2"/>
    <w:rsid w:val="00236A51"/>
    <w:rPr>
      <w:lang w:val="pt-PT" w:eastAsia="pt-PT"/>
    </w:rPr>
  </w:style>
  <w:style w:type="paragraph" w:customStyle="1" w:styleId="5658EED4C82E43CCB1778F01F3335528">
    <w:name w:val="5658EED4C82E43CCB1778F01F3335528"/>
    <w:rsid w:val="00236A51"/>
    <w:rPr>
      <w:lang w:val="pt-PT" w:eastAsia="pt-PT"/>
    </w:rPr>
  </w:style>
  <w:style w:type="paragraph" w:customStyle="1" w:styleId="D093D141C4324928A53EF464E21BE4FD">
    <w:name w:val="D093D141C4324928A53EF464E21BE4FD"/>
    <w:rsid w:val="00236A51"/>
    <w:rPr>
      <w:lang w:val="pt-PT" w:eastAsia="pt-PT"/>
    </w:rPr>
  </w:style>
  <w:style w:type="paragraph" w:customStyle="1" w:styleId="DB80C623646B453B86BDB88F73B6F9EE">
    <w:name w:val="DB80C623646B453B86BDB88F73B6F9EE"/>
    <w:rsid w:val="00236A51"/>
    <w:rPr>
      <w:lang w:val="pt-PT" w:eastAsia="pt-PT"/>
    </w:rPr>
  </w:style>
  <w:style w:type="paragraph" w:customStyle="1" w:styleId="4559A8E0D28944B992BDBF82AF37940A">
    <w:name w:val="4559A8E0D28944B992BDBF82AF37940A"/>
    <w:rsid w:val="00236A51"/>
    <w:rPr>
      <w:lang w:val="pt-PT" w:eastAsia="pt-PT"/>
    </w:rPr>
  </w:style>
  <w:style w:type="paragraph" w:customStyle="1" w:styleId="23E416E6802849668E5E055F1B37CA90">
    <w:name w:val="23E416E6802849668E5E055F1B37CA90"/>
    <w:rsid w:val="00236A51"/>
    <w:rPr>
      <w:lang w:val="pt-PT" w:eastAsia="pt-PT"/>
    </w:rPr>
  </w:style>
  <w:style w:type="paragraph" w:customStyle="1" w:styleId="51E82BBD3C4A4A30BFCFA49C4A13F855">
    <w:name w:val="51E82BBD3C4A4A30BFCFA49C4A13F855"/>
    <w:rsid w:val="00236A51"/>
    <w:rPr>
      <w:lang w:val="pt-PT" w:eastAsia="pt-PT"/>
    </w:rPr>
  </w:style>
  <w:style w:type="paragraph" w:customStyle="1" w:styleId="AC202AEF1394458EB08A1823995A22B8">
    <w:name w:val="AC202AEF1394458EB08A1823995A22B8"/>
    <w:rsid w:val="00236A51"/>
    <w:rPr>
      <w:lang w:val="pt-PT" w:eastAsia="pt-PT"/>
    </w:rPr>
  </w:style>
  <w:style w:type="paragraph" w:customStyle="1" w:styleId="207F0BE420934DF8BB74F11D1A86D4A4">
    <w:name w:val="207F0BE420934DF8BB74F11D1A86D4A4"/>
    <w:rsid w:val="00236A51"/>
    <w:rPr>
      <w:lang w:val="pt-PT" w:eastAsia="pt-PT"/>
    </w:rPr>
  </w:style>
  <w:style w:type="paragraph" w:customStyle="1" w:styleId="7FC327D5276C45A6956BA41C013B471A">
    <w:name w:val="7FC327D5276C45A6956BA41C013B471A"/>
    <w:rsid w:val="00236A51"/>
    <w:rPr>
      <w:lang w:val="pt-PT" w:eastAsia="pt-PT"/>
    </w:rPr>
  </w:style>
  <w:style w:type="paragraph" w:customStyle="1" w:styleId="B8C5AFEE99A949F5A9CF17550D52E4E1">
    <w:name w:val="B8C5AFEE99A949F5A9CF17550D52E4E1"/>
    <w:rsid w:val="00236A51"/>
    <w:rPr>
      <w:lang w:val="pt-PT" w:eastAsia="pt-PT"/>
    </w:rPr>
  </w:style>
  <w:style w:type="paragraph" w:customStyle="1" w:styleId="D5F2BDA2FD894B3B8F312BDAA5DFB573">
    <w:name w:val="D5F2BDA2FD894B3B8F312BDAA5DFB573"/>
    <w:rsid w:val="00236A51"/>
    <w:rPr>
      <w:lang w:val="pt-PT" w:eastAsia="pt-PT"/>
    </w:rPr>
  </w:style>
  <w:style w:type="paragraph" w:customStyle="1" w:styleId="71F300B7382C45A1A042BB17A62C85DA">
    <w:name w:val="71F300B7382C45A1A042BB17A62C85DA"/>
    <w:rsid w:val="00236A51"/>
    <w:rPr>
      <w:lang w:val="pt-PT" w:eastAsia="pt-PT"/>
    </w:rPr>
  </w:style>
  <w:style w:type="paragraph" w:customStyle="1" w:styleId="2C966C38B8424380B9CF0807ADDE49F5">
    <w:name w:val="2C966C38B8424380B9CF0807ADDE49F5"/>
    <w:rsid w:val="00236A51"/>
    <w:rPr>
      <w:lang w:val="pt-PT" w:eastAsia="pt-PT"/>
    </w:rPr>
  </w:style>
  <w:style w:type="paragraph" w:customStyle="1" w:styleId="766C51627013408BB421C4DFF8B3FA83">
    <w:name w:val="766C51627013408BB421C4DFF8B3FA83"/>
    <w:rsid w:val="00236A51"/>
    <w:rPr>
      <w:lang w:val="pt-PT" w:eastAsia="pt-PT"/>
    </w:rPr>
  </w:style>
  <w:style w:type="paragraph" w:customStyle="1" w:styleId="4289B17E2446426D9CABB7B2041683BF">
    <w:name w:val="4289B17E2446426D9CABB7B2041683BF"/>
    <w:rsid w:val="00236A51"/>
    <w:rPr>
      <w:lang w:val="pt-PT" w:eastAsia="pt-PT"/>
    </w:rPr>
  </w:style>
  <w:style w:type="paragraph" w:customStyle="1" w:styleId="296CAD777C2D4657996C0442D73D1A8C">
    <w:name w:val="296CAD777C2D4657996C0442D73D1A8C"/>
    <w:rsid w:val="00236A51"/>
    <w:rPr>
      <w:lang w:val="pt-PT" w:eastAsia="pt-PT"/>
    </w:rPr>
  </w:style>
  <w:style w:type="paragraph" w:customStyle="1" w:styleId="1107499A499A432D8508843F37E7BDD9">
    <w:name w:val="1107499A499A432D8508843F37E7BDD9"/>
    <w:rsid w:val="00236A51"/>
    <w:rPr>
      <w:lang w:val="pt-PT" w:eastAsia="pt-PT"/>
    </w:rPr>
  </w:style>
  <w:style w:type="paragraph" w:customStyle="1" w:styleId="867025C9451D4D1FB9B02804D22A05AA">
    <w:name w:val="867025C9451D4D1FB9B02804D22A05AA"/>
    <w:rsid w:val="00236A51"/>
    <w:rPr>
      <w:lang w:val="pt-PT" w:eastAsia="pt-PT"/>
    </w:rPr>
  </w:style>
  <w:style w:type="paragraph" w:customStyle="1" w:styleId="F81C53E08FE044DB99BADCE6057F667E">
    <w:name w:val="F81C53E08FE044DB99BADCE6057F667E"/>
    <w:rsid w:val="00236A51"/>
    <w:rPr>
      <w:lang w:val="pt-PT" w:eastAsia="pt-PT"/>
    </w:rPr>
  </w:style>
  <w:style w:type="paragraph" w:customStyle="1" w:styleId="63FE499AC3AC45A79FC878AC73021079">
    <w:name w:val="63FE499AC3AC45A79FC878AC73021079"/>
    <w:rsid w:val="00236A51"/>
    <w:rPr>
      <w:lang w:val="pt-PT" w:eastAsia="pt-PT"/>
    </w:rPr>
  </w:style>
  <w:style w:type="paragraph" w:customStyle="1" w:styleId="4232AFD50C72426EA7E30A12FB352044">
    <w:name w:val="4232AFD50C72426EA7E30A12FB352044"/>
    <w:rsid w:val="00236A51"/>
    <w:rPr>
      <w:lang w:val="pt-PT" w:eastAsia="pt-PT"/>
    </w:rPr>
  </w:style>
  <w:style w:type="paragraph" w:customStyle="1" w:styleId="A46B6A652F5E4960A797C76D54D53E9F">
    <w:name w:val="A46B6A652F5E4960A797C76D54D53E9F"/>
    <w:rsid w:val="00236A51"/>
    <w:rPr>
      <w:lang w:val="pt-PT" w:eastAsia="pt-PT"/>
    </w:rPr>
  </w:style>
  <w:style w:type="paragraph" w:customStyle="1" w:styleId="9363B1C3105C4EB09F4F19F148C468E1">
    <w:name w:val="9363B1C3105C4EB09F4F19F148C468E1"/>
    <w:rsid w:val="00236A51"/>
    <w:rPr>
      <w:lang w:val="pt-PT" w:eastAsia="pt-PT"/>
    </w:rPr>
  </w:style>
  <w:style w:type="paragraph" w:customStyle="1" w:styleId="23DA85DE7E5F4B06B7FCB4AB514380DE">
    <w:name w:val="23DA85DE7E5F4B06B7FCB4AB514380DE"/>
    <w:rsid w:val="00236A51"/>
    <w:rPr>
      <w:lang w:val="pt-PT" w:eastAsia="pt-PT"/>
    </w:rPr>
  </w:style>
  <w:style w:type="paragraph" w:customStyle="1" w:styleId="276D1C6F7E004EC79F340C65A485535C">
    <w:name w:val="276D1C6F7E004EC79F340C65A485535C"/>
    <w:rsid w:val="00236A51"/>
    <w:rPr>
      <w:lang w:val="pt-PT" w:eastAsia="pt-PT"/>
    </w:rPr>
  </w:style>
  <w:style w:type="paragraph" w:customStyle="1" w:styleId="71535120AA2944A1B739924B58AE2D40">
    <w:name w:val="71535120AA2944A1B739924B58AE2D40"/>
    <w:rsid w:val="00370415"/>
    <w:rPr>
      <w:lang w:val="pt-PT" w:eastAsia="pt-P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588CD-94FC-46CA-88D6-3D83A220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1845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Links>
    <vt:vector size="102" baseType="variant">
      <vt:variant>
        <vt:i4>3211303</vt:i4>
      </vt:variant>
      <vt:variant>
        <vt:i4>426</vt:i4>
      </vt:variant>
      <vt:variant>
        <vt:i4>0</vt:i4>
      </vt:variant>
      <vt:variant>
        <vt:i4>5</vt:i4>
      </vt:variant>
      <vt:variant>
        <vt:lpwstr>https://www.nice.org.uk/get-involved/meetings-in-public/technology-appraisal-committee</vt:lpwstr>
      </vt:variant>
      <vt:variant>
        <vt:lpwstr/>
      </vt:variant>
      <vt:variant>
        <vt:i4>3211303</vt:i4>
      </vt:variant>
      <vt:variant>
        <vt:i4>423</vt:i4>
      </vt:variant>
      <vt:variant>
        <vt:i4>0</vt:i4>
      </vt:variant>
      <vt:variant>
        <vt:i4>5</vt:i4>
      </vt:variant>
      <vt:variant>
        <vt:lpwstr>https://www.nice.org.uk/get-involved/meetings-in-public/technology-appraisal-committee</vt:lpwstr>
      </vt:variant>
      <vt:variant>
        <vt:lpwstr/>
      </vt:variant>
      <vt:variant>
        <vt:i4>2687086</vt:i4>
      </vt:variant>
      <vt:variant>
        <vt:i4>420</vt:i4>
      </vt:variant>
      <vt:variant>
        <vt:i4>0</vt:i4>
      </vt:variant>
      <vt:variant>
        <vt:i4>5</vt:i4>
      </vt:variant>
      <vt:variant>
        <vt:lpwstr>https://www.nice.org.uk/Get-Involved/Meetings-in-public/Technology-appraisal-Committee/Committee-X-Members</vt:lpwstr>
      </vt:variant>
      <vt:variant>
        <vt:lpwstr/>
      </vt:variant>
      <vt:variant>
        <vt:i4>8192049</vt:i4>
      </vt:variant>
      <vt:variant>
        <vt:i4>411</vt:i4>
      </vt:variant>
      <vt:variant>
        <vt:i4>0</vt:i4>
      </vt:variant>
      <vt:variant>
        <vt:i4>5</vt:i4>
      </vt:variant>
      <vt:variant>
        <vt:lpwstr>https://www.nice.org.uk/about/what-we-do/our-programmes/nice-guidance/nice-technology-appraisal-guidance/cancer-drugs-fund</vt:lpwstr>
      </vt:variant>
      <vt:variant>
        <vt:lpwstr/>
      </vt:variant>
      <vt:variant>
        <vt:i4>2818165</vt:i4>
      </vt:variant>
      <vt:variant>
        <vt:i4>354</vt:i4>
      </vt:variant>
      <vt:variant>
        <vt:i4>0</vt:i4>
      </vt:variant>
      <vt:variant>
        <vt:i4>5</vt:i4>
      </vt:variant>
      <vt:variant>
        <vt:lpwstr>https://www.england.nhs.uk/cancer/cdf/</vt:lpwstr>
      </vt:variant>
      <vt:variant>
        <vt:lpwstr/>
      </vt:variant>
      <vt:variant>
        <vt:i4>4522076</vt:i4>
      </vt:variant>
      <vt:variant>
        <vt:i4>333</vt:i4>
      </vt:variant>
      <vt:variant>
        <vt:i4>0</vt:i4>
      </vt:variant>
      <vt:variant>
        <vt:i4>5</vt:i4>
      </vt:variant>
      <vt:variant>
        <vt:lpwstr>http://www.legislation.gov.uk/uksi/2013/259/contents/made</vt:lpwstr>
      </vt:variant>
      <vt:variant>
        <vt:lpwstr/>
      </vt:variant>
      <vt:variant>
        <vt:i4>852042</vt:i4>
      </vt:variant>
      <vt:variant>
        <vt:i4>330</vt:i4>
      </vt:variant>
      <vt:variant>
        <vt:i4>0</vt:i4>
      </vt:variant>
      <vt:variant>
        <vt:i4>5</vt:i4>
      </vt:variant>
      <vt:variant>
        <vt:lpwstr>https://www.gov.uk/government/publications/early-access-to-medicines-scheme-eams-how-the-scheme-works</vt:lpwstr>
      </vt:variant>
      <vt:variant>
        <vt:lpwstr/>
      </vt:variant>
      <vt:variant>
        <vt:i4>1572937</vt:i4>
      </vt:variant>
      <vt:variant>
        <vt:i4>324</vt:i4>
      </vt:variant>
      <vt:variant>
        <vt:i4>0</vt:i4>
      </vt:variant>
      <vt:variant>
        <vt:i4>5</vt:i4>
      </vt:variant>
      <vt:variant>
        <vt:lpwstr>https://www.nice.org.uk/about/what-we-do/our-programmes/nice-guidance/nice-technology-appraisal-guidance/process</vt:lpwstr>
      </vt:variant>
      <vt:variant>
        <vt:lpwstr/>
      </vt:variant>
      <vt:variant>
        <vt:i4>4522076</vt:i4>
      </vt:variant>
      <vt:variant>
        <vt:i4>318</vt:i4>
      </vt:variant>
      <vt:variant>
        <vt:i4>0</vt:i4>
      </vt:variant>
      <vt:variant>
        <vt:i4>5</vt:i4>
      </vt:variant>
      <vt:variant>
        <vt:lpwstr>http://www.legislation.gov.uk/uksi/2013/259/contents/made</vt:lpwstr>
      </vt:variant>
      <vt:variant>
        <vt:lpwstr/>
      </vt:variant>
      <vt:variant>
        <vt:i4>7274531</vt:i4>
      </vt:variant>
      <vt:variant>
        <vt:i4>279</vt:i4>
      </vt:variant>
      <vt:variant>
        <vt:i4>0</vt:i4>
      </vt:variant>
      <vt:variant>
        <vt:i4>5</vt:i4>
      </vt:variant>
      <vt:variant>
        <vt:lpwstr>\\nice.nhs.uk\Data\CHTE\Appraisals\STAR project\WS 3 - Managing uncertainty &amp; risk\3.b Managed access models\3.b.i Quantifying uncertainty\Draft approach\Guidance to committee\CDF guidance to ctee v0.9.pptx</vt:lpwstr>
      </vt:variant>
      <vt:variant>
        <vt:lpwstr/>
      </vt:variant>
      <vt:variant>
        <vt:i4>8192049</vt:i4>
      </vt:variant>
      <vt:variant>
        <vt:i4>276</vt:i4>
      </vt:variant>
      <vt:variant>
        <vt:i4>0</vt:i4>
      </vt:variant>
      <vt:variant>
        <vt:i4>5</vt:i4>
      </vt:variant>
      <vt:variant>
        <vt:lpwstr>https://www.nice.org.uk/about/what-we-do/our-programmes/nice-guidance/nice-technology-appraisal-guidance/cancer-drugs-fund</vt:lpwstr>
      </vt:variant>
      <vt:variant>
        <vt:lpwstr/>
      </vt:variant>
      <vt:variant>
        <vt:i4>8192049</vt:i4>
      </vt:variant>
      <vt:variant>
        <vt:i4>261</vt:i4>
      </vt:variant>
      <vt:variant>
        <vt:i4>0</vt:i4>
      </vt:variant>
      <vt:variant>
        <vt:i4>5</vt:i4>
      </vt:variant>
      <vt:variant>
        <vt:lpwstr>https://www.nice.org.uk/about/what-we-do/our-programmes/nice-guidance/nice-technology-appraisal-guidance/cancer-drugs-fund</vt:lpwstr>
      </vt:variant>
      <vt:variant>
        <vt:lpwstr/>
      </vt:variant>
      <vt:variant>
        <vt:i4>5701707</vt:i4>
      </vt:variant>
      <vt:variant>
        <vt:i4>165</vt:i4>
      </vt:variant>
      <vt:variant>
        <vt:i4>0</vt:i4>
      </vt:variant>
      <vt:variant>
        <vt:i4>5</vt:i4>
      </vt:variant>
      <vt:variant>
        <vt:lpwstr>http://www.nice.org.uk/Guidance/GID-xxxxxx/Documents</vt:lpwstr>
      </vt:variant>
      <vt:variant>
        <vt:lpwstr/>
      </vt:variant>
      <vt:variant>
        <vt:i4>2162708</vt:i4>
      </vt:variant>
      <vt:variant>
        <vt:i4>99</vt:i4>
      </vt:variant>
      <vt:variant>
        <vt:i4>0</vt:i4>
      </vt:variant>
      <vt:variant>
        <vt:i4>5</vt:i4>
      </vt:variant>
      <vt:variant>
        <vt:lpwstr>\\nice.nhs.uk\Data\Global\NICE\NICE Templates\Tech App</vt:lpwstr>
      </vt:variant>
      <vt:variant>
        <vt:lpwstr/>
      </vt:variant>
      <vt:variant>
        <vt:i4>1507346</vt:i4>
      </vt:variant>
      <vt:variant>
        <vt:i4>15</vt:i4>
      </vt:variant>
      <vt:variant>
        <vt:i4>0</vt:i4>
      </vt:variant>
      <vt:variant>
        <vt:i4>5</vt:i4>
      </vt:variant>
      <vt:variant>
        <vt:lpwstr>http://www.nice.org.uk/article/pmg19/chapter/Foreword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http://www.nice.org.uk/guidance/indevelopment/gid-tagXXX/documents</vt:lpwstr>
      </vt:variant>
      <vt:variant>
        <vt:lpwstr/>
      </vt:variant>
      <vt:variant>
        <vt:i4>1245255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https://www.nice.org.uk/terms-and-conditions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2025-06-06T09:32:00Z</dcterms:created>
  <dcterms:modified xsi:type="dcterms:W3CDTF">2025-06-06T16:05:00Z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54b09a43b09606f531e28eb9ceb496dae73b1b513747dce7edfed1b71130c7d7</vt:lpwstr>
  </property>
</Properties>
</file>